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Silicon Valley Pride Guide: What to Expect at the August Parade and Festival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Catch the colour: organisers and community groups are gearing up for Silicon Valley Pride’s parade and festival on Aug. 29–30, a vital, visible celebration that offers resources, performances and safe, joyful space for LGBTQ+ people and allies across San Jose and beyond.</w:t>
      </w:r>
      <w:r/>
    </w:p>
    <w:p>
      <w:r/>
      <w:r>
        <w:t>Essential Takeaways</w:t>
      </w:r>
      <w:r/>
      <w:r/>
    </w:p>
    <w:p>
      <w:pPr>
        <w:pStyle w:val="ListBullet"/>
        <w:spacing w:line="240" w:lineRule="auto"/>
        <w:ind w:left="720"/>
      </w:pPr>
      <w:r/>
      <w:r>
        <w:rPr>
          <w:b/>
        </w:rPr>
        <w:t>When and where:</w:t>
      </w:r>
      <w:r>
        <w:t xml:space="preserve"> Silicon Valley Pride festival and parade take place Aug. 29–30 in downtown San Jose, with family activities and a large street fair vibe. </w:t>
      </w:r>
      <w:r/>
    </w:p>
    <w:p>
      <w:pPr>
        <w:pStyle w:val="ListBullet"/>
        <w:spacing w:line="240" w:lineRule="auto"/>
        <w:ind w:left="720"/>
      </w:pPr>
      <w:r/>
      <w:r>
        <w:rPr>
          <w:b/>
        </w:rPr>
        <w:t>Theme and vibe:</w:t>
      </w:r>
      <w:r>
        <w:t xml:space="preserve"> This year’s theme is “Flourish and Bloom,” promising floral, colourful floats and a celebratory atmosphere. </w:t>
      </w:r>
      <w:r/>
    </w:p>
    <w:p>
      <w:pPr>
        <w:pStyle w:val="ListBullet"/>
        <w:spacing w:line="240" w:lineRule="auto"/>
        <w:ind w:left="720"/>
      </w:pPr>
      <w:r/>
      <w:r>
        <w:rPr>
          <w:b/>
        </w:rPr>
        <w:t>Community focus:</w:t>
      </w:r>
      <w:r>
        <w:t xml:space="preserve"> Expect resource booths, LGBTQ+ owned business vendors, and support services alongside entertainment, helpful for those seeking connection. </w:t>
      </w:r>
      <w:r/>
    </w:p>
    <w:p>
      <w:pPr>
        <w:pStyle w:val="ListBullet"/>
        <w:spacing w:line="240" w:lineRule="auto"/>
        <w:ind w:left="720"/>
      </w:pPr>
      <w:r/>
      <w:r>
        <w:rPr>
          <w:b/>
        </w:rPr>
        <w:t>Scale and logistics:</w:t>
      </w:r>
      <w:r>
        <w:t xml:space="preserve"> The event runs over two days, with volunteers handling setup; last year’s parade included roughly 150 floats and organisers expect similar or greater turnout. </w:t>
      </w:r>
      <w:r/>
    </w:p>
    <w:p>
      <w:pPr>
        <w:pStyle w:val="ListBullet"/>
        <w:spacing w:line="240" w:lineRule="auto"/>
        <w:ind w:left="720"/>
      </w:pPr>
      <w:r/>
      <w:r>
        <w:rPr>
          <w:b/>
        </w:rPr>
        <w:t>Ways to help:</w:t>
      </w:r>
      <w:r>
        <w:t xml:space="preserve"> Volunteer sign-ups, sponsorships and vendor spots are available for locals who want to support or participate directly.</w:t>
      </w:r>
      <w:r/>
      <w:r/>
    </w:p>
    <w:p>
      <w:pPr>
        <w:pStyle w:val="Heading2"/>
      </w:pPr>
      <w:r>
        <w:t>Why Silicon Valley Pride matters now</w:t>
      </w:r>
      <w:r/>
    </w:p>
    <w:p>
      <w:r/>
      <w:r>
        <w:t>Pride in August might feel like an encore after June, but Silicon Valley Pride has deliberately positioned itself later so the region can host its own large-scale gathering without clashing with San Francisco’s festival. The timing also turns Pride into an ongoing show of visibility at a time when many in the LGBTQ+ community report rising hostility and political targeting. Organisers say the festival is both a party and a form of solidarity, a place to be seen and to find support.</w:t>
      </w:r>
      <w:r/>
    </w:p>
    <w:p>
      <w:r/>
      <w:r>
        <w:t>Community leaders are blunt about the stakes. When public sentiment or legislation makes daily life harder, a festival that’s loud, bright and welcoming can be a lifeline. Expect music, speeches and visible reminders that people aren’t alone, plus the practical side of resource tables and outreach.</w:t>
      </w:r>
      <w:r/>
    </w:p>
    <w:p>
      <w:pPr>
        <w:pStyle w:val="Heading2"/>
      </w:pPr>
      <w:r>
        <w:t>What to see: parade, performances and family-friendly zones</w:t>
      </w:r>
      <w:r/>
    </w:p>
    <w:p>
      <w:r/>
      <w:r>
        <w:t>The two-day slate mixes classic parade spectacle with a street-fair festival. The parade alone was about 150 floats last year and is likely to grow, filling downtown streets with decorated vehicles, community groups and marching contingents. On the festival grounds, look for a performance stage, interactive activities and a family garden that hosts Drag Queen Storytime, dress-up and colouring, designed so parents and kids can enjoy Pride in a safe, curated way.</w:t>
      </w:r>
      <w:r/>
    </w:p>
    <w:p>
      <w:r/>
      <w:r>
        <w:t>Organisers have been clear they want inclusivity: more small and LGBTQ+-owned businesses are taking vendor space, and established local teams like the San Jose Sharks and Bay Area Valkyries will have booths. If you love live music or people-watching, this is your scene; if you need quiet, plan your visit for less-crowded hours.</w:t>
      </w:r>
      <w:r/>
    </w:p>
    <w:p>
      <w:pPr>
        <w:pStyle w:val="Heading2"/>
      </w:pPr>
      <w:r>
        <w:t>How organisers keep it running: volunteers, budget and logistics</w:t>
      </w:r>
      <w:r/>
    </w:p>
    <w:p>
      <w:r/>
      <w:r>
        <w:t>Silicon Valley Pride is largely volunteer-driven, with a board that starts work at the crack of dawn to assemble stages, booths and parade staging areas. The festival operates on a budget in the mid-hundreds of thousands, and this year’s budget and sponsorship picture reflect ongoing pressures, organisers noted roughly a 12% drop in corporate sponsorship compared with last year. Still, community turnout and smaller local sponsors help fill gaps.</w:t>
      </w:r>
      <w:r/>
    </w:p>
    <w:p>
      <w:r/>
      <w:r>
        <w:t>If you want to help, the festival typically posts volunteer roles for everything from gate staffing to stage support, and vendors or sponsors can often apply via the official site. Volunteering not only keeps the event viable; it’s a hands-on way to meet people and see the parade from behind the scenes.</w:t>
      </w:r>
      <w:r/>
    </w:p>
    <w:p>
      <w:pPr>
        <w:pStyle w:val="Heading2"/>
      </w:pPr>
      <w:r>
        <w:t>Practical tips for attending (what to bring and how to plan)</w:t>
      </w:r>
      <w:r/>
    </w:p>
    <w:p>
      <w:r/>
      <w:r>
        <w:t>Bring layers: San Jose evenings can cool, and the festival runs into late afternoon and evening. Pack a refillable water bottle, sunscreen, cash for smaller vendors and a small portable charger, phone battery dies fast when you’re streaming, snapping photos or coordinating meetup spots. If you’re attending with kids, check times for family programming to catch Drag Queen Storytime or quieter activities.</w:t>
      </w:r>
      <w:r/>
    </w:p>
    <w:p>
      <w:r/>
      <w:r>
        <w:t>Arrive early if you want a close parade view, and consider public transport or rideshares, downtown parking fills quickly. If accessibility is a concern, look for the festival’s accessibility information and plan arrival times accordingly. For first-timers, map out booths you want to visit: resource tents can connect you to local services, health info and community groups.</w:t>
      </w:r>
      <w:r/>
    </w:p>
    <w:p>
      <w:pPr>
        <w:pStyle w:val="Heading2"/>
      </w:pPr>
      <w:r>
        <w:t>The wider meaning: Pride as defiance and community care</w:t>
      </w:r>
      <w:r/>
    </w:p>
    <w:p>
      <w:r/>
      <w:r>
        <w:t>Pride isn’t just a party; for many it’s political and personal. Leaders and long-time advocates call the word “Pride” apt: it started as a defiant, self-affirming act and remains a declaration of worth and belonging. In an environment where some feel pushed back into the closet, festivals like this serve as both protest and balm, places to celebrate identity, find chosen family and access support.</w:t>
      </w:r>
      <w:r/>
    </w:p>
    <w:p>
      <w:r/>
      <w:r>
        <w:t>So whether you march, volunteer, vendor-sell or watch from the sidewalk, your presence contributes. Expect colour, voices and a lot of flowers this year, and remember that the event doubles as a practical hub for people looking for help or connection.</w:t>
      </w:r>
      <w:r/>
    </w:p>
    <w:p>
      <w:r/>
      <w:r>
        <w:t>It's a small change that can make every visit feel safer and more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[6]</w:t>
        </w:r>
      </w:hyperlink>
      <w:r>
        <w:t xml:space="preserve">, </w:t>
      </w:r>
      <w:hyperlink r:id="rId13">
        <w:r>
          <w:rPr>
            <w:color w:val="0000EE"/>
            <w:u w:val="single"/>
          </w:rPr>
          <w:t>[3]</w:t>
        </w:r>
      </w:hyperlink>
      <w:r>
        <w:t xml:space="preserve">- Paragraph 3: </w:t>
      </w:r>
      <w:hyperlink r:id="rId14">
        <w:r>
          <w:rPr>
            <w:color w:val="0000EE"/>
            <w:u w:val="single"/>
          </w:rPr>
          <w:t>[4]</w:t>
        </w:r>
      </w:hyperlink>
      <w:r>
        <w:t xml:space="preserve">, </w:t>
      </w:r>
      <w:hyperlink r:id="rId12">
        <w:r>
          <w:rPr>
            <w:color w:val="0000EE"/>
            <w:u w:val="single"/>
          </w:rPr>
          <w:t>[6]</w:t>
        </w:r>
      </w:hyperlink>
      <w:r>
        <w:t xml:space="preserve">- Paragraph 4: </w:t>
      </w:r>
      <w:hyperlink r:id="rId15">
        <w:r>
          <w:rPr>
            <w:color w:val="0000EE"/>
            <w:u w:val="single"/>
          </w:rPr>
          <w:t>[5]</w:t>
        </w:r>
      </w:hyperlink>
      <w:r>
        <w:t xml:space="preserve">, </w:t>
      </w:r>
      <w:hyperlink r:id="rId12">
        <w:r>
          <w:rPr>
            <w:color w:val="0000EE"/>
            <w:u w:val="single"/>
          </w:rPr>
          <w:t>[6]</w:t>
        </w:r>
      </w:hyperlink>
      <w:r>
        <w:t xml:space="preserve">- Paragraph 5: </w:t>
      </w:r>
      <w:hyperlink r:id="rId13">
        <w:r>
          <w:rPr>
            <w:color w:val="0000EE"/>
            <w:u w:val="single"/>
          </w:rPr>
          <w:t>[3]</w:t>
        </w:r>
      </w:hyperlink>
      <w:r>
        <w:t xml:space="preserve">, </w:t>
      </w:r>
      <w:hyperlink r:id="rId10">
        <w:r>
          <w:rPr>
            <w:color w:val="0000EE"/>
            <w:u w:val="single"/>
          </w:rPr>
          <w:t>[2]</w:t>
        </w:r>
      </w:hyperlink>
      <w:r>
        <w:t xml:space="preserve">- Paragraph 6: </w:t>
      </w:r>
      <w:hyperlink r:id="rId12">
        <w:r>
          <w:rPr>
            <w:color w:val="0000EE"/>
            <w:u w:val="single"/>
          </w:rPr>
          <w:t>[6]</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https://sanjosespotlight.com/silicon-valley-pride-takes-over-in-august/</w:t>
        </w:r>
      </w:hyperlink>
      <w:r>
        <w:t xml:space="preserve"> - Please view link - unable to able to access data</w:t>
      </w:r>
      <w:r/>
    </w:p>
    <w:p>
      <w:pPr>
        <w:pStyle w:val="ListNumber"/>
        <w:spacing w:line="240" w:lineRule="auto"/>
        <w:ind w:left="720"/>
      </w:pPr>
      <w:r/>
      <w:hyperlink r:id="rId10">
        <w:r>
          <w:rPr>
            <w:color w:val="0000EE"/>
            <w:u w:val="single"/>
          </w:rPr>
          <w:t>https://www.svpride.com/</w:t>
        </w:r>
      </w:hyperlink>
      <w:r>
        <w:t xml:space="preserve"> - Silicon Valley Pride is a non-profit organisation dedicated to celebrating and advocating for the LGBTQ+ community in the South Bay area. They organise the annual Silicon Valley Pride Parade &amp; Festival, as well as support and sponsor year-round LGBTQ+ events and initiatives. The 2026 festival is scheduled for August 29 and 30 in Downtown San Jose, featuring vibrant floats, community resources, LGBTQ-owned businesses, and dynamic entertainment for all ages. The event aims to foster a sense of community and belonging, especially in the current political climate. (</w:t>
      </w:r>
      <w:hyperlink r:id="rId16">
        <w:r>
          <w:rPr>
            <w:color w:val="0000EE"/>
            <w:u w:val="single"/>
          </w:rPr>
          <w:t>svpride.com</w:t>
        </w:r>
      </w:hyperlink>
      <w:r>
        <w:t>)</w:t>
      </w:r>
      <w:r/>
    </w:p>
    <w:p>
      <w:pPr>
        <w:pStyle w:val="ListNumber"/>
        <w:spacing w:line="240" w:lineRule="auto"/>
        <w:ind w:left="720"/>
      </w:pPr>
      <w:r/>
      <w:hyperlink r:id="rId13">
        <w:r>
          <w:rPr>
            <w:color w:val="0000EE"/>
            <w:u w:val="single"/>
          </w:rPr>
          <w:t>https://www.svpride.com/festival</w:t>
        </w:r>
      </w:hyperlink>
      <w:r>
        <w:t xml:space="preserve"> - The Silicon Valley Pride Festival is a two-day event held in Downtown San Jose, featuring a night festival, parade, and day festival. The 2026 festival is set for August 29 and 30 at Plaza Park, Downtown San Jose. The event includes live entertainment, local vendors, community resources, and family-friendly activities. The theme for 2026 is 'Flourish and Bloom', encouraging LGBTQ+ individuals to stay visible and connected. The festival operates on a $450,000 budget and is supported by a board of volunteers. (</w:t>
      </w:r>
      <w:hyperlink r:id="rId17">
        <w:r>
          <w:rPr>
            <w:color w:val="0000EE"/>
            <w:u w:val="single"/>
          </w:rPr>
          <w:t>svpride.com</w:t>
        </w:r>
      </w:hyperlink>
      <w:r>
        <w:t>)</w:t>
      </w:r>
      <w:r/>
    </w:p>
    <w:p>
      <w:pPr>
        <w:pStyle w:val="ListNumber"/>
        <w:spacing w:line="240" w:lineRule="auto"/>
        <w:ind w:left="720"/>
      </w:pPr>
      <w:r/>
      <w:hyperlink r:id="rId14">
        <w:r>
          <w:rPr>
            <w:color w:val="0000EE"/>
            <w:u w:val="single"/>
          </w:rPr>
          <w:t>https://www.svpride.com/parade</w:t>
        </w:r>
      </w:hyperlink>
      <w:r>
        <w:t xml:space="preserve"> - The Silicon Valley Pride Parade is a vibrant demonstration of love, resilience, and community. The 2026 parade is scheduled for Sunday, August 30, from 10:30 AM to 12:00 PM in Downtown San Jose. The parade route starts at Julian Street &amp; Market Street and ends at Plaza de César Chávez Park. The event is open to all individuals, groups, and organisations who wish to celebrate and support the LGBTQ+ community. Participants can march, enter a parade float, or volunteer. (</w:t>
      </w:r>
      <w:hyperlink r:id="rId18">
        <w:r>
          <w:rPr>
            <w:color w:val="0000EE"/>
            <w:u w:val="single"/>
          </w:rPr>
          <w:t>svpride.com</w:t>
        </w:r>
      </w:hyperlink>
      <w:r>
        <w:t>)</w:t>
      </w:r>
      <w:r/>
    </w:p>
    <w:p>
      <w:pPr>
        <w:pStyle w:val="ListNumber"/>
        <w:spacing w:line="240" w:lineRule="auto"/>
        <w:ind w:left="720"/>
      </w:pPr>
      <w:r/>
      <w:hyperlink r:id="rId15">
        <w:r>
          <w:rPr>
            <w:color w:val="0000EE"/>
            <w:u w:val="single"/>
          </w:rPr>
          <w:t>https://www.svpride.com/volunteer</w:t>
        </w:r>
      </w:hyperlink>
      <w:r>
        <w:t xml:space="preserve"> - Volunteering with Silicon Valley Pride offers an opportunity to connect, give back, and be part of the largest Pride celebration in the South Bay. The 2026 festival and parade are scheduled for August 29 and 30 at Plaza de César Chávez, Downtown San Jose. Volunteers can participate in various roles, including committee-based positions, social media marketing, and event logistics. The minimum time commitment is 4-hour shifts, and volunteers can sign up for one or more shifts. (</w:t>
      </w:r>
      <w:hyperlink r:id="rId19">
        <w:r>
          <w:rPr>
            <w:color w:val="0000EE"/>
            <w:u w:val="single"/>
          </w:rPr>
          <w:t>svpride.com</w:t>
        </w:r>
      </w:hyperlink>
      <w:r>
        <w:t>)</w:t>
      </w:r>
      <w:r/>
    </w:p>
    <w:p>
      <w:pPr>
        <w:pStyle w:val="ListNumber"/>
        <w:spacing w:line="240" w:lineRule="auto"/>
        <w:ind w:left="720"/>
      </w:pPr>
      <w:r/>
      <w:hyperlink r:id="rId12">
        <w:r>
          <w:rPr>
            <w:color w:val="0000EE"/>
            <w:u w:val="single"/>
          </w:rPr>
          <w:t>https://www.sanjosespotlight.com/silicon-valley-pride-takes-over-in-august/</w:t>
        </w:r>
      </w:hyperlink>
      <w:r>
        <w:t xml:space="preserve"> - Silicon Valley Pride's event on August 29 and 30 is considered more important than ever due to the current political climate and anti-LGBTQ+ sentiment and legislation. The celebration brings a sense of community and belonging to participants. The theme for this year's event is 'Flourish and Bloom', encouraging LGBTQ+ individuals to stay visible. The festival includes performances, a family garden with Drag Queen Storytime, dress-up and colouring activities, and booths from organisations like the San Jose Sharks and Bay Area Valkyries.</w:t>
      </w:r>
      <w:r/>
    </w:p>
    <w:p>
      <w:pPr>
        <w:pStyle w:val="ListNumber"/>
        <w:spacing w:line="240" w:lineRule="auto"/>
        <w:ind w:left="720"/>
      </w:pPr>
      <w:r/>
      <w:hyperlink r:id="rId11">
        <w:r>
          <w:rPr>
            <w:color w:val="0000EE"/>
            <w:u w:val="single"/>
          </w:rPr>
          <w:t>https://www.sjdowntown.com/event/silicon-valley-pride-festival-parade-2026/</w:t>
        </w:r>
      </w:hyperlink>
      <w:r>
        <w:t xml:space="preserve"> - The Silicon Valley Pride Festival &amp; Parade is a two-day celebration of the LGBTQ+ community, culture, and joy in the heart of downtown San José. The 2026 event is scheduled for August 29 and 30 at Plaza de César Chávez Park. The festival includes live entertainment, local vendors, community resources, and a colourful parade that fills the city with love, visibility, and celebration for all. The event aims to foster a sense of community and belonging, especially in the current political climate. (</w:t>
      </w:r>
      <w:hyperlink r:id="rId20">
        <w:r>
          <w:rPr>
            <w:color w:val="0000EE"/>
            <w:u w:val="single"/>
          </w:rPr>
          <w:t>sjdowntown.com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anjosespotlight.com/silicon-valley-pride-takes-over-in-august/" TargetMode="External"/><Relationship Id="rId10" Type="http://schemas.openxmlformats.org/officeDocument/2006/relationships/hyperlink" Target="https://www.svpride.com/" TargetMode="External"/><Relationship Id="rId11" Type="http://schemas.openxmlformats.org/officeDocument/2006/relationships/hyperlink" Target="https://www.sjdowntown.com/event/silicon-valley-pride-festival-parade-2026/" TargetMode="External"/><Relationship Id="rId12" Type="http://schemas.openxmlformats.org/officeDocument/2006/relationships/hyperlink" Target="https://www.sanjosespotlight.com/silicon-valley-pride-takes-over-in-august/" TargetMode="External"/><Relationship Id="rId13" Type="http://schemas.openxmlformats.org/officeDocument/2006/relationships/hyperlink" Target="https://www.svpride.com/festival" TargetMode="External"/><Relationship Id="rId14" Type="http://schemas.openxmlformats.org/officeDocument/2006/relationships/hyperlink" Target="https://www.svpride.com/parade" TargetMode="External"/><Relationship Id="rId15" Type="http://schemas.openxmlformats.org/officeDocument/2006/relationships/hyperlink" Target="https://www.svpride.com/volunteer" TargetMode="External"/><Relationship Id="rId16" Type="http://schemas.openxmlformats.org/officeDocument/2006/relationships/hyperlink" Target="https://www.svpride.com/?utm_source=openai" TargetMode="External"/><Relationship Id="rId17" Type="http://schemas.openxmlformats.org/officeDocument/2006/relationships/hyperlink" Target="https://www.svpride.com/festival?utm_source=openai" TargetMode="External"/><Relationship Id="rId18" Type="http://schemas.openxmlformats.org/officeDocument/2006/relationships/hyperlink" Target="https://www.svpride.com/parade?utm_source=openai" TargetMode="External"/><Relationship Id="rId19" Type="http://schemas.openxmlformats.org/officeDocument/2006/relationships/hyperlink" Target="https://www.svpride.com/volunteer?utm_source=openai" TargetMode="External"/><Relationship Id="rId20" Type="http://schemas.openxmlformats.org/officeDocument/2006/relationships/hyperlink" Target="https://sjdowntown.com/event/silicon-valley-pride-festival-parade-202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