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Crowd Moments from the Egypt–Iran ‘Pride Match’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gathered, chants rose and flags fluttered , but fans in Seattle kept the mood lively and largely peaceful before Egypt’s World Cup clash with Iran, a match mired in politics and Pride-related controversy that mattered to locals, visitors and organisers alike.</w:t>
      </w:r>
      <w:r/>
      <w:r/>
    </w:p>
    <w:p>
      <w:pPr>
        <w:pStyle w:val="ListBullet"/>
        <w:spacing w:line="240" w:lineRule="auto"/>
        <w:ind w:left="720"/>
      </w:pPr>
      <w:r/>
      <w:r>
        <w:rPr>
          <w:b/>
        </w:rPr>
        <w:t>Peaceful energy:</w:t>
      </w:r>
      <w:r>
        <w:t xml:space="preserve"> Fans and protesters mixed near the stadium with a calm, watchful crowd and a steady security presence. </w:t>
      </w:r>
      <w:r/>
    </w:p>
    <w:p>
      <w:pPr>
        <w:pStyle w:val="ListBullet"/>
        <w:spacing w:line="240" w:lineRule="auto"/>
        <w:ind w:left="720"/>
      </w:pPr>
      <w:r/>
      <w:r>
        <w:rPr>
          <w:b/>
        </w:rPr>
        <w:t>Local flavour:</w:t>
      </w:r>
      <w:r>
        <w:t xml:space="preserve"> Pioneer Square and Capitol Hill offered bars, big screens and a festive, civic feel rather than overt official Pride activations. </w:t>
      </w:r>
      <w:r/>
    </w:p>
    <w:p>
      <w:pPr>
        <w:pStyle w:val="ListBullet"/>
        <w:spacing w:line="240" w:lineRule="auto"/>
        <w:ind w:left="720"/>
      </w:pPr>
      <w:r/>
      <w:r>
        <w:rPr>
          <w:b/>
        </w:rPr>
        <w:t>Political overlay:</w:t>
      </w:r>
      <w:r>
        <w:t xml:space="preserve"> Separate marches for Iran dissidents and pro-Palestine groups added a charged, vocal backdrop to the pre-match scene. </w:t>
      </w:r>
      <w:r/>
    </w:p>
    <w:p>
      <w:pPr>
        <w:pStyle w:val="ListBullet"/>
        <w:spacing w:line="240" w:lineRule="auto"/>
        <w:ind w:left="720"/>
      </w:pPr>
      <w:r/>
      <w:r>
        <w:rPr>
          <w:b/>
        </w:rPr>
        <w:t>Inside the stadium:</w:t>
      </w:r>
      <w:r>
        <w:t xml:space="preserve"> The focus was football , cheering, drums and a few rainbow flags amid supporters from both nations. </w:t>
      </w:r>
      <w:r/>
    </w:p>
    <w:p>
      <w:pPr>
        <w:pStyle w:val="ListBullet"/>
        <w:spacing w:line="240" w:lineRule="auto"/>
        <w:ind w:left="720"/>
      </w:pPr>
      <w:r/>
      <w:r>
        <w:rPr>
          <w:b/>
        </w:rPr>
        <w:t>Practical note:</w:t>
      </w:r>
      <w:r>
        <w:t xml:space="preserve"> Attendees reported visible but measured security, easy access to fan zones, and a sense that organisers prioritised safety over spectacle.</w:t>
      </w:r>
      <w:r/>
      <w:r/>
    </w:p>
    <w:p>
      <w:pPr>
        <w:pStyle w:val="Heading2"/>
      </w:pPr>
      <w:r>
        <w:t>A charged but calm pre-match buzz, with a human pulse</w:t>
      </w:r>
      <w:r/>
    </w:p>
    <w:p>
      <w:r/>
      <w:r>
        <w:t>Two hours before kickoff, the streets around Seattle Stadium felt alive , warm voices, drumbeats and the occasional chant. According to local reporting, a sizeable march in support of Reza Pahlavi moved along Occidental Avenue, and nearby pro-Palestine demonstrators turned cobbled streets into an impromptu playground. Yet the mood remained calm and watchful, more civic rally than riot. Fans said the air smelled of street food and sweat, and that security’s quiet presence helped keep tempers in check.</w:t>
      </w:r>
      <w:r/>
    </w:p>
    <w:p>
      <w:pPr>
        <w:pStyle w:val="Heading2"/>
      </w:pPr>
      <w:r>
        <w:t>Why Pride talk hung over the match</w:t>
      </w:r>
      <w:r/>
    </w:p>
    <w:p>
      <w:r/>
      <w:r>
        <w:t>From the moment the draw placed Egypt and Iran in Seattle during PrideFest, organisers braced for a tricky balancing act. FIFA made clear that rainbow flags are permitted under its stadium code, but both federations protested, with Iran asking for restrictions and Egypt rejecting “activities related to supporting homosexuality” during the match. That tug-of-war shaped expectations: people came ready for a statement, but few official Pride activations ever materialised around the fan zone.</w:t>
      </w:r>
      <w:r/>
    </w:p>
    <w:p>
      <w:pPr>
        <w:pStyle w:val="Heading2"/>
      </w:pPr>
      <w:r>
        <w:t>Inside the stadium it was football first</w:t>
      </w:r>
      <w:r/>
    </w:p>
    <w:p>
      <w:r/>
      <w:r>
        <w:t>Once fans took their seats, the tournament template reasserted itself , chants, national colours and tactical banter. Egypt supporters were noticeably upbeat given their standing in the group, and Iranian fans were quietly determined, knowing a win would secure progression. Observers said only a handful of rainbow flags were visible, and that the general vibe favoured cheering on players rather than staging protests. It’s a reminder that even highly charged fixtures often revert to the simple pleasure of sport when the whistle blows.</w:t>
      </w:r>
      <w:r/>
    </w:p>
    <w:p>
      <w:pPr>
        <w:pStyle w:val="Heading2"/>
      </w:pPr>
      <w:r>
        <w:t>The neighbourhood scene: gritty, festive and human</w:t>
      </w:r>
      <w:r/>
    </w:p>
    <w:p>
      <w:r/>
      <w:r>
        <w:t>Pioneer Square, just blocks from Capitol Hill, offered a contrast to the intense politics: bars with big screens, street performers and pockets of Pride-related activity. Locals said the area felt inclusive and celebratory rather than confrontational. For many visitors, the night was as much about sharing a drink and watching football on a giant screen as it was about taking a political stand , which is often the point of hosting international sport in a diverse city.</w:t>
      </w:r>
      <w:r/>
    </w:p>
    <w:p>
      <w:pPr>
        <w:pStyle w:val="Heading2"/>
      </w:pPr>
      <w:r>
        <w:t>What this match means going forward</w:t>
      </w:r>
      <w:r/>
    </w:p>
    <w:p>
      <w:r/>
      <w:r>
        <w:t>This match illustrated how global tournaments can spotlight local fault lines without collapsing into disorder. FIFA’s inclusive messaging, combined with cautious local planning, appears to have prevented flashpoints from escalating. For future fixtures in politically sensitive settings, the lesson is clear: clear rules, visible but unobtrusive security, and plenty of public viewing spaces can help keep attention where it belongs , on the game.</w:t>
      </w:r>
      <w:r/>
    </w:p>
    <w:p>
      <w:r/>
      <w:r>
        <w:t>It's a small shift, but one that helped turn a potentially explosive night into a memorable piece of World Cup theatre.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https://fieldlevelmedia.com/news/egypt-iran-fans-bring-peacefully-charged-world-cup-scene-in-seattle/</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despite objections from both countries' football federations. The match coincides with Seattle's annual Pride weekend, and FIFA stated that general statements of human rights, including rainbow flags, are allowed under the FIFA World Cup 2026 Stadium Code of Conduct. Both Iran and Egypt had previously lodged complaints about the Pride-themed activities surrounding the match, but FIFA emphasized that these events are organized by external organizations and are not part of the official World Cup programming.</w:t>
      </w:r>
      <w:r/>
    </w:p>
    <w:p>
      <w:pPr>
        <w:pStyle w:val="ListNumber"/>
        <w:spacing w:line="240" w:lineRule="auto"/>
        <w:ind w:left="720"/>
      </w:pPr>
      <w:r/>
      <w:hyperlink r:id="rId12">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match between Egypt and Iran, despite objections from both nations' football federations. The match is part of city-wide events to celebrate Pride in Seattle and was designated as the 'Pride Match' by local officials before the identities of the teams involved were known. Both Iran and Egypt have raised objections to the Seattle Pride celebrations around their fixture, but FIFA confirmed that rainbow flags are permitted under the FIFA World Cup 2026 Stadium Code of Conduct.</w:t>
      </w:r>
      <w:r/>
    </w:p>
    <w:p>
      <w:pPr>
        <w:pStyle w:val="ListNumber"/>
        <w:spacing w:line="240" w:lineRule="auto"/>
        <w:ind w:left="720"/>
      </w:pPr>
      <w:r/>
      <w:hyperlink r:id="rId11">
        <w:r>
          <w:rPr>
            <w:color w:val="0000EE"/>
            <w:u w:val="single"/>
          </w:rPr>
          <w:t>https://www.skysports.com/football/news/11095/13556674/the-world-cup-2026-pride-match-between-egypt-and-iran-that-seattle-hopes-can-unite-football-community</w:t>
        </w:r>
      </w:hyperlink>
      <w:r>
        <w:t xml:space="preserve"> - Seattle has designated the World Cup match between Egypt and Iran as a 'Pride Match' to coincide with the city's annual Pride weekend. The match is scheduled for June 26, 2026, at Lumen Field. Both Iran and Egypt have some of the strictest anti-gay laws in the world, and FIFA is not officially involved in the Pride-themed plans. A member of Seattle's host committee stated that they want people from Egypt and Iran to know that, regardless of their personal identities, they would be welcome in Seattle.</w:t>
      </w:r>
      <w:r/>
    </w:p>
    <w:p>
      <w:pPr>
        <w:pStyle w:val="ListNumber"/>
        <w:spacing w:line="240" w:lineRule="auto"/>
        <w:ind w:left="720"/>
      </w:pPr>
      <w:r/>
      <w:hyperlink r:id="rId14">
        <w:r>
          <w:rPr>
            <w:color w:val="0000EE"/>
            <w:u w:val="single"/>
          </w:rPr>
          <w:t>https://www.japantimes.co.jp/sports/2026/06/26/soccer/world-cup/iran-egypt-pride-fifa-flag/</w:t>
        </w:r>
      </w:hyperlink>
      <w:r>
        <w:t xml:space="preserve"> - FIFA has confirmed that rainbow flags will be permitted inside Seattle Stadium for the World Cup match between Egypt and Iran, despite objections from both countries' football federations. The match coincides with Seattle's annual Pride weekend, and FIFA stated that rainbow flags are permitted at all World Cup matches. However, FIFA does not have authority over community events such as Seattle PrideFest that take place outside stadiums hosting games and official fan zones.</w:t>
      </w:r>
      <w:r/>
    </w:p>
    <w:p>
      <w:pPr>
        <w:pStyle w:val="ListNumber"/>
        <w:spacing w:line="240" w:lineRule="auto"/>
        <w:ind w:left="720"/>
      </w:pPr>
      <w:r/>
      <w:hyperlink r:id="rId15">
        <w:r>
          <w:rPr>
            <w:color w:val="0000EE"/>
            <w:u w:val="single"/>
          </w:rPr>
          <w:t>https://www.thepinknews.com/2026/06/26/egypt-vs-iran-world-cup-rainbow-flags-pride-match2026/</w:t>
        </w:r>
      </w:hyperlink>
      <w:r>
        <w:t xml:space="preserve"> - FIFA has confirmed that rainbow flags will be permitted inside the stadium for the World Cup match between Egypt and Iran, despite objections from both countries to Pride-themed events around the match. The Group G fixture is scheduled for June 27, 2026, and has been designated a 'Pride Match' by Seattle's local organizing committee to coincide with the city's annual Pride weekend. Both Iran and Egypt complained to FIFA about LGBTQ+ events happening around the game and asked for them to be cancelled.</w:t>
      </w:r>
      <w:r/>
    </w:p>
    <w:p>
      <w:pPr>
        <w:pStyle w:val="ListNumber"/>
        <w:spacing w:line="240" w:lineRule="auto"/>
        <w:ind w:left="720"/>
      </w:pPr>
      <w:r/>
      <w:hyperlink r:id="rId13">
        <w:r>
          <w:rPr>
            <w:color w:val="0000EE"/>
            <w:u w:val="single"/>
          </w:rPr>
          <w:t>https://www.gpb.org/news/2025/12/10/egypt-and-iran-object-playing-in-seattle-pride-match-in-next-years-world-cup</w:t>
        </w:r>
      </w:hyperlink>
      <w:r>
        <w:t xml:space="preserve"> - Officials in Egypt and Iran are protesting the scheduling of a FIFA World Cup match between the two teams next June in Seattle, where local organizers had planned Pride festivities around the match. Both Middle Eastern countries are culturally conservative, and homosexuality is illegal in Iran under Islamic law, with punishments including death. In Egypt, homosexuality is often penalized under vaguely worded laws prohibiting 'debauchery.'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eldlevelmedia.com/news/egypt-iran-fans-bring-peacefully-charged-world-cup-scene-in-seattle/"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skysports.com/football/news/11095/13556674/the-world-cup-2026-pride-match-between-egypt-and-iran-that-seattle-hopes-can-unite-football-community" TargetMode="External"/><Relationship Id="rId12" Type="http://schemas.openxmlformats.org/officeDocument/2006/relationships/hyperlink" Target="https://www.thedailystar.net/sports/sports-special/fifa-world-cup-2026/news/pride-flags-allowed-egypt-iran-world-cup-clash-fifa-4208781" TargetMode="External"/><Relationship Id="rId13" Type="http://schemas.openxmlformats.org/officeDocument/2006/relationships/hyperlink" Target="https://www.gpb.org/news/2025/12/10/egypt-and-iran-object-playing-in-seattle-pride-match-in-next-years-world-cup" TargetMode="External"/><Relationship Id="rId14" Type="http://schemas.openxmlformats.org/officeDocument/2006/relationships/hyperlink" Target="https://www.japantimes.co.jp/sports/2026/06/26/soccer/world-cup/iran-egypt-pride-fifa-flag/" TargetMode="External"/><Relationship Id="rId15" Type="http://schemas.openxmlformats.org/officeDocument/2006/relationships/hyperlink" Target="https://www.thepinknews.com/2026/06/26/egypt-vs-iran-world-cup-rainbow-flags-pride-mat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