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Reasons to Show Up for NYC Pride: Why the Parade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donate, or volunteer , whatever you can do matters. New Yorkers and visitors are reminded that Pride is more than a party: it’s a political, communal ritual that protects queer visibility, supports a tiny but mighty nonprofit, and can change a young person’s life.</w:t>
      </w:r>
      <w:r/>
      <w:r/>
    </w:p>
    <w:p>
      <w:pPr>
        <w:pStyle w:val="ListBullet"/>
        <w:spacing w:line="240" w:lineRule="auto"/>
        <w:ind w:left="720"/>
      </w:pPr>
      <w:r/>
      <w:r>
        <w:rPr>
          <w:b/>
        </w:rPr>
        <w:t>Bold history:</w:t>
      </w:r>
      <w:r>
        <w:t xml:space="preserve"> Pride grew from protests like Stonewall and still signals political resistance, not just celebration. </w:t>
      </w:r>
      <w:r/>
    </w:p>
    <w:p>
      <w:pPr>
        <w:pStyle w:val="ListBullet"/>
        <w:spacing w:line="240" w:lineRule="auto"/>
        <w:ind w:left="720"/>
      </w:pPr>
      <w:r/>
      <w:r>
        <w:rPr>
          <w:b/>
        </w:rPr>
        <w:t>Small but mighty organisers:</w:t>
      </w:r>
      <w:r>
        <w:t xml:space="preserve"> Heritage of Pride runs NYC Pride with a roughly $3.2m budget and just seven full‑time staff , volunteers and donations keep it alive. </w:t>
      </w:r>
      <w:r/>
    </w:p>
    <w:p>
      <w:pPr>
        <w:pStyle w:val="ListBullet"/>
        <w:spacing w:line="240" w:lineRule="auto"/>
        <w:ind w:left="720"/>
      </w:pPr>
      <w:r/>
      <w:r>
        <w:rPr>
          <w:b/>
        </w:rPr>
        <w:t>Visible impact:</w:t>
      </w:r>
      <w:r>
        <w:t xml:space="preserve"> Nearly three million people line Fifth Avenue; that scale of joy can transform a closeted teen’s life. </w:t>
      </w:r>
      <w:r/>
    </w:p>
    <w:p>
      <w:pPr>
        <w:pStyle w:val="ListBullet"/>
        <w:spacing w:line="240" w:lineRule="auto"/>
        <w:ind w:left="720"/>
      </w:pPr>
      <w:r/>
      <w:r>
        <w:rPr>
          <w:b/>
        </w:rPr>
        <w:t>Practical ways to help:</w:t>
      </w:r>
      <w:r>
        <w:t xml:space="preserve"> Give money, volunteer time, or persuade employers to reinstate sponsorship , all have immediate effect. </w:t>
      </w:r>
      <w:r/>
    </w:p>
    <w:p>
      <w:pPr>
        <w:pStyle w:val="ListBullet"/>
        <w:spacing w:line="240" w:lineRule="auto"/>
        <w:ind w:left="720"/>
      </w:pPr>
      <w:r/>
      <w:r>
        <w:rPr>
          <w:b/>
        </w:rPr>
        <w:t>Stakes are high:</w:t>
      </w:r>
      <w:r>
        <w:t xml:space="preserve"> Attacks on Pride symbols and threats to trans healthcare show visibility and advocacy remain essential.</w:t>
      </w:r>
      <w:r/>
      <w:r/>
    </w:p>
    <w:p>
      <w:pPr>
        <w:pStyle w:val="Heading2"/>
      </w:pPr>
      <w:r>
        <w:t>Pride’s joy is political , and it still stings the status quo</w:t>
      </w:r>
      <w:r/>
    </w:p>
    <w:p>
      <w:r/>
      <w:r>
        <w:t>Walk down Fifth Avenue and you’ll feel it first: colour, music, a buoyant hum that softens the city’s edges. But that joy is also a statement , a refusal to disappear. According to Heritage of Pride, the parade is rooted in liberation protests and remains an act of civic presence, not just festivity. When you see families, activists, floats and banners, you’re witnessing an ongoing claim on public space and rights.</w:t>
      </w:r>
      <w:r/>
    </w:p>
    <w:p>
      <w:r/>
      <w:r>
        <w:t>The contrast matters. Organisers point out that corporate pullbacks and cultural backlash make this public claim more fragile than it looks. So even if Pride feels comfortable for you now, it’s worth remembering why people once risked arrest and livelihood to march.</w:t>
      </w:r>
      <w:r/>
    </w:p>
    <w:p>
      <w:pPr>
        <w:pStyle w:val="Heading2"/>
      </w:pPr>
      <w:r>
        <w:t>A tiny organisation runs one of the world’s biggest parties</w:t>
      </w:r>
      <w:r/>
    </w:p>
    <w:p>
      <w:r/>
      <w:r>
        <w:t>It’s almost unbelievable: a few staff and a modest budget create one of the globe’s largest Pride events. Heritage of Pride operates on roughly $3.2 million a year and a skeleton full‑time team, with volunteers swelling capacity come June. When corporate sponsors reduce visibility or funding, a huge public spectacle suddenly runs on a lot less.</w:t>
      </w:r>
      <w:r/>
    </w:p>
    <w:p>
      <w:r/>
      <w:r>
        <w:t>That fiscal reality is practical: donations keep barricades, sound systems, safety crews and permits in place, and volunteers do everything from handing out water to organising routes. If you want a direct, effective way to keep Pride thriving, a small donation to the nonprofit or signing up to volunteer goes a long way.</w:t>
      </w:r>
      <w:r/>
    </w:p>
    <w:p>
      <w:pPr>
        <w:pStyle w:val="Heading2"/>
      </w:pPr>
      <w:r>
        <w:t>Visibility saves lives , it’s not just symbolic</w:t>
      </w:r>
      <w:r/>
    </w:p>
    <w:p>
      <w:r/>
      <w:r>
        <w:t>For a queer kid watching from a pavement, the parade can be a turning point. The writer who inspired this piece recalls seeing Pride at 19 and feeling no longer alone; that moment led to a life of advocacy. Organisations that produce Pride emphasise that visibility helps combat isolation, which in turn affects mental health and life choices.</w:t>
      </w:r>
      <w:r/>
    </w:p>
    <w:p>
      <w:r/>
      <w:r>
        <w:t>That’s why preserving public Pride matters beyond PR. When rainbow crossings are painted over or Pride flags are removed from monuments, it isn’t décor being erased , it’s a local signal of safety and belonging that some people desperately need. Showing up, or supporting those who do, is a concrete act of solidarity.</w:t>
      </w:r>
      <w:r/>
    </w:p>
    <w:p>
      <w:pPr>
        <w:pStyle w:val="Heading2"/>
      </w:pPr>
      <w:r>
        <w:t>Corporate sponsorship: helpful, complicated, necessary</w:t>
      </w:r>
      <w:r/>
    </w:p>
    <w:p>
      <w:r/>
      <w:r>
        <w:t>Big brands often provide cash and infrastructure, yet many have quietly scaled back or asked not to be named. That leaves organisers scrambling to fill gaps and volunteers to shoulder more of the load. There’s room for nuance: sponsorship brings resources, but it also raises questions about commercialising protest.</w:t>
      </w:r>
      <w:r/>
    </w:p>
    <w:p>
      <w:r/>
      <w:r>
        <w:t>If your workplace cut back, try a conversation before deleting Pride from the calendar. Companies that publicly back LGBTQ staff build trust and visibility; employees notice. Even small corporate gestures , matching donations or time‑off for volunteers , can have outsized impact on the parade’s viability.</w:t>
      </w:r>
      <w:r/>
    </w:p>
    <w:p>
      <w:pPr>
        <w:pStyle w:val="Heading2"/>
      </w:pPr>
      <w:r>
        <w:t>What you can do right now</w:t>
      </w:r>
      <w:r/>
    </w:p>
    <w:p>
      <w:r/>
      <w:r>
        <w:t>You don’t need a manifesto to help. Donate to Heritage of Pride if you can, or offer a few hours to volunteer during Pride weekend. If money’s tight, amplify the event online, encourage your workplace to reconsider sponsorship, or bring a younger friend to watch. Small actions multiply when thousands take them.</w:t>
      </w:r>
      <w:r/>
    </w:p>
    <w:p>
      <w:r/>
      <w:r>
        <w:t>Remember that Pride’s energy is contagious: it comforts, it fortifies, and sometimes it spurs somebody to a lifetime of advocacy. Go along, give a little, and you might see why a parade still matters after decades of marching.</w:t>
      </w:r>
      <w:r/>
    </w:p>
    <w:p>
      <w:r/>
      <w:r>
        <w:t>It’s a small change that can make every Pride safer and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[4]</w:t>
        </w:r>
      </w:hyperlink>
      <w:r>
        <w:t xml:space="preserve">- Paragraph 3: </w:t>
      </w:r>
      <w:hyperlink r:id="rId10">
        <w:r>
          <w:rPr>
            <w:color w:val="0000EE"/>
            <w:u w:val="single"/>
          </w:rPr>
          <w:t>[5]</w:t>
        </w:r>
      </w:hyperlink>
      <w:r>
        <w:t xml:space="preserve">- Paragraph 4: </w:t>
      </w:r>
      <w:hyperlink r:id="rId10">
        <w:r>
          <w:rPr>
            <w:color w:val="0000EE"/>
            <w:u w:val="single"/>
          </w:rPr>
          <w:t>[6]</w:t>
        </w:r>
      </w:hyperlink>
      <w:r>
        <w:t xml:space="preserve">- Paragraph 5: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https://gaycitynews.com/dont-let-parade-pass-you-by-pass-you-by/</w:t>
        </w:r>
      </w:hyperlink>
      <w:r>
        <w:t xml:space="preserve"> - Please view link - unable to able to access data</w:t>
      </w:r>
      <w:r/>
    </w:p>
    <w:p>
      <w:pPr>
        <w:pStyle w:val="ListNumber"/>
        <w:spacing w:line="240" w:lineRule="auto"/>
        <w:ind w:left="720"/>
      </w:pPr>
      <w:r/>
      <w:hyperlink r:id="rId10">
        <w:r>
          <w:rPr>
            <w:color w:val="0000EE"/>
            <w:u w:val="single"/>
          </w:rPr>
          <w:t>https://www.nycpride.org/about-pride/our-mission</w:t>
        </w:r>
      </w:hyperlink>
      <w:r>
        <w:t xml:space="preserve"> - Heritage of Pride is a non-profit organisation responsible for planning and producing New York City's official LGBTQIA+ Pride events. Their mission is to work towards a future without discrimination, ensuring equal rights under the law for all individuals. They achieve this by producing events that inspire, educate, commemorate, and celebrate the diverse community. Volunteers are the foundation of the organisation, with thousands dedicating their time across various disciplines, including talent, marketing, and operations. The organisation is funded entirely by community contributions, with every donation making a difference in fulfilling their mission.</w:t>
      </w:r>
      <w:r/>
    </w:p>
    <w:p>
      <w:pPr>
        <w:pStyle w:val="ListNumber"/>
        <w:spacing w:line="240" w:lineRule="auto"/>
        <w:ind w:left="720"/>
      </w:pPr>
      <w:r/>
      <w:hyperlink r:id="rId11">
        <w:r>
          <w:rPr>
            <w:color w:val="0000EE"/>
            <w:u w:val="single"/>
          </w:rPr>
          <w:t>https://www.nycpride.org/about-pride/about-pride</w:t>
        </w:r>
      </w:hyperlink>
      <w:r>
        <w:t xml:space="preserve"> - Heritage of Pride is a non-profit organisation that plans and produces New York City's official LGBTQIA+ Pride events. Their mission is to work towards a future without discrimination, ensuring equal rights under the law for all individuals. They achieve this by producing events that inspire, educate, commemorate, and celebrate the diverse community. Volunteers are the foundation of the organisation, with thousands dedicating their time across various disciplines, including talent, marketing, and operations. The organisation is funded entirely by community contributions, with every donation making a difference in fulfilling their mission.</w:t>
      </w:r>
      <w:r/>
    </w:p>
    <w:p>
      <w:pPr>
        <w:pStyle w:val="ListNumber"/>
        <w:spacing w:line="240" w:lineRule="auto"/>
        <w:ind w:left="720"/>
      </w:pPr>
      <w:r/>
      <w:hyperlink r:id="rId10">
        <w:r>
          <w:rPr>
            <w:color w:val="0000EE"/>
            <w:u w:val="single"/>
          </w:rPr>
          <w:t>https://www.nycpride.org/about-pride/our-mission</w:t>
        </w:r>
      </w:hyperlink>
      <w:r>
        <w:t xml:space="preserve"> - Heritage of Pride is a non-profit organisation responsible for planning and producing New York City's official LGBTQIA+ Pride events. Their mission is to work towards a future without discrimination, ensuring equal rights under the law for all individuals. They achieve this by producing events that inspire, educate, commemorate, and celebrate the diverse community. Volunteers are the foundation of the organisation, with thousands dedicating their time across various disciplines, including talent, marketing, and operations. The organisation is funded entirely by community contributions, with every donation making a difference in fulfilling their mission.</w:t>
      </w:r>
      <w:r/>
    </w:p>
    <w:p>
      <w:pPr>
        <w:pStyle w:val="ListNumber"/>
        <w:spacing w:line="240" w:lineRule="auto"/>
        <w:ind w:left="720"/>
      </w:pPr>
      <w:r/>
      <w:hyperlink r:id="rId10">
        <w:r>
          <w:rPr>
            <w:color w:val="0000EE"/>
            <w:u w:val="single"/>
          </w:rPr>
          <w:t>https://www.nycpride.org/about-pride/our-mission</w:t>
        </w:r>
      </w:hyperlink>
      <w:r>
        <w:t xml:space="preserve"> - Heritage of Pride is a non-profit organisation responsible for planning and producing New York City's official LGBTQIA+ Pride events. Their mission is to work towards a future without discrimination, ensuring equal rights under the law for all individuals. They achieve this by producing events that inspire, educate, commemorate, and celebrate the diverse community. Volunteers are the foundation of the organisation, with thousands dedicating their time across various disciplines, including talent, marketing, and operations. The organisation is funded entirely by community contributions, with every donation making a difference in fulfilling their mission.</w:t>
      </w:r>
      <w:r/>
    </w:p>
    <w:p>
      <w:pPr>
        <w:pStyle w:val="ListNumber"/>
        <w:spacing w:line="240" w:lineRule="auto"/>
        <w:ind w:left="720"/>
      </w:pPr>
      <w:r/>
      <w:hyperlink r:id="rId10">
        <w:r>
          <w:rPr>
            <w:color w:val="0000EE"/>
            <w:u w:val="single"/>
          </w:rPr>
          <w:t>https://www.nycpride.org/about-pride/our-mission</w:t>
        </w:r>
      </w:hyperlink>
      <w:r>
        <w:t xml:space="preserve"> - Heritage of Pride is a non-profit organisation responsible for planning and producing New York City's official LGBTQIA+ Pride events. Their mission is to work towards a future without discrimination, ensuring equal rights under the law for all individuals. They achieve this by producing events that inspire, educate, commemorate, and celebrate the diverse community. Volunteers are the foundation of the organisation, with thousands dedicating their time across various disciplines, including talent, marketing, and operations. The organisation is funded entirely by community contributions, with every donation making a difference in fulfilling their mission.</w:t>
      </w:r>
      <w:r/>
    </w:p>
    <w:p>
      <w:pPr>
        <w:pStyle w:val="ListNumber"/>
        <w:spacing w:line="240" w:lineRule="auto"/>
        <w:ind w:left="720"/>
      </w:pPr>
      <w:r/>
      <w:hyperlink r:id="rId10">
        <w:r>
          <w:rPr>
            <w:color w:val="0000EE"/>
            <w:u w:val="single"/>
          </w:rPr>
          <w:t>https://www.nycpride.org/about-pride/our-mission</w:t>
        </w:r>
      </w:hyperlink>
      <w:r>
        <w:t xml:space="preserve"> - Heritage of Pride is a non-profit organisation responsible for planning and producing New York City's official LGBTQIA+ Pride events. Their mission is to work towards a future without discrimination, ensuring equal rights under the law for all individuals. They achieve this by producing events that inspire, educate, commemorate, and celebrate the diverse community. Volunteers are the foundation of the organisation, with thousands dedicating their time across various disciplines, including talent, marketing, and operations. The organisation is funded entirely by community contributions, with every donation making a difference in fulfilling their mission.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citynews.com/dont-let-parade-pass-you-by-pass-you-by/" TargetMode="External"/><Relationship Id="rId10" Type="http://schemas.openxmlformats.org/officeDocument/2006/relationships/hyperlink" Target="https://www.nycpride.org/about-pride/our-mission" TargetMode="External"/><Relationship Id="rId11" Type="http://schemas.openxmlformats.org/officeDocument/2006/relationships/hyperlink" Target="https://www.nycpride.org/about-pride/about-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