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South Side Celebrations: Love in Action at the DuSable Museum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Buzzing back to life, Pride South Side returns Sunday at the DuSable Museum, celebrating Chicago’s Black and Brown LGBTQ+ communities with music, art, vendors and free, family-friendly programming that puts South Side pride in the spotlight. Here’s what to know, how to plan your day, and why this festival matters.</w:t>
      </w:r>
      <w:r/>
    </w:p>
    <w:p>
      <w:r/>
      <w:r>
        <w:t>Essential Takeaways</w:t>
      </w:r>
      <w:r/>
      <w:r/>
    </w:p>
    <w:p>
      <w:pPr>
        <w:pStyle w:val="ListBullet"/>
        <w:spacing w:line="240" w:lineRule="auto"/>
        <w:ind w:left="720"/>
      </w:pPr>
      <w:r/>
      <w:r>
        <w:rPr>
          <w:b/>
        </w:rPr>
        <w:t>When and where:</w:t>
      </w:r>
      <w:r>
        <w:t xml:space="preserve"> Free festival runs 2–9pm Sunday at the DuSable Museum, 740 E. 56th Place, with easy outdoor flow and indoor spaces. </w:t>
      </w:r>
      <w:r/>
    </w:p>
    <w:p>
      <w:pPr>
        <w:pStyle w:val="ListBullet"/>
        <w:spacing w:line="240" w:lineRule="auto"/>
        <w:ind w:left="720"/>
      </w:pPr>
      <w:r/>
      <w:r>
        <w:rPr>
          <w:b/>
        </w:rPr>
        <w:t>Headline acts:</w:t>
      </w:r>
      <w:r>
        <w:t xml:space="preserve"> Music and dancing top the bill, with Just Logan and Manasseh among performers, plus a full lineup online. </w:t>
      </w:r>
      <w:r/>
    </w:p>
    <w:p>
      <w:pPr>
        <w:pStyle w:val="ListBullet"/>
        <w:spacing w:line="240" w:lineRule="auto"/>
        <w:ind w:left="720"/>
      </w:pPr>
      <w:r/>
      <w:r>
        <w:rPr>
          <w:b/>
        </w:rPr>
        <w:t>Vibe and focus:</w:t>
      </w:r>
      <w:r>
        <w:t xml:space="preserve"> The eighth annual event centres “Love in Action,” highlighting joy, resilience and community among Black and Brown queer neighbours. </w:t>
      </w:r>
      <w:r/>
    </w:p>
    <w:p>
      <w:pPr>
        <w:pStyle w:val="ListBullet"/>
        <w:spacing w:line="240" w:lineRule="auto"/>
        <w:ind w:left="720"/>
      </w:pPr>
      <w:r/>
      <w:r>
        <w:rPr>
          <w:b/>
        </w:rPr>
        <w:t>Local context:</w:t>
      </w:r>
      <w:r>
        <w:t xml:space="preserve"> The South Side’s queer history includes long-running venues like the Jeffery Pub and Club Escape, giving the festival roots and continuity. </w:t>
      </w:r>
      <w:r/>
    </w:p>
    <w:p>
      <w:pPr>
        <w:pStyle w:val="ListBullet"/>
        <w:spacing w:line="240" w:lineRule="auto"/>
        <w:ind w:left="720"/>
      </w:pPr>
      <w:r/>
      <w:r>
        <w:rPr>
          <w:b/>
        </w:rPr>
        <w:t>Practical note:</w:t>
      </w:r>
      <w:r>
        <w:t xml:space="preserve"> Expect vendors, art and family-friendly options; attendance is free and open to the public.</w:t>
      </w:r>
      <w:r/>
      <w:r/>
    </w:p>
    <w:p>
      <w:pPr>
        <w:pStyle w:val="Heading2"/>
      </w:pPr>
      <w:r>
        <w:t>What to expect at the DuSable , music, vendors and a warm, human crowd</w:t>
      </w:r>
      <w:r/>
    </w:p>
    <w:p>
      <w:r/>
      <w:r>
        <w:t>Plan for a festival that feels both celebratory and intimate, with music stages, dancing space and vendor rows that invite lingering. According to the event listings, headline performances promise a lively, diverse soundtrack that keeps the energy up from afternoon into evening. Bring sunscreen and a reusable water bottle; outdoor Chicago events can shift from pleasantly warm to breezy fast. If you’re after a particular act, check the official lineup before you go so you don’t miss a favourite.</w:t>
      </w:r>
      <w:r/>
    </w:p>
    <w:p>
      <w:pPr>
        <w:pStyle w:val="Heading2"/>
      </w:pPr>
      <w:r>
        <w:t>Why the South Side matters , history, hubs and hard-won visibility</w:t>
      </w:r>
      <w:r/>
    </w:p>
    <w:p>
      <w:r/>
      <w:r>
        <w:t>Chicago’s queer map is often read through Northalsted and Andersonville, but Pride South Side is deliberately about redirecting attention. The festival highlights neighbourhoods where Black and Brown LGBTQ+ life has long flourished, fed by enduring spaces such as the Jeffery Pub and Club Escape. Those venues aren’t museum pieces , they’re living parts of the community , and the festival ties present-day celebration to that deeper story. Going feels like both a night out and a small act of stewardship.</w:t>
      </w:r>
      <w:r/>
    </w:p>
    <w:p>
      <w:pPr>
        <w:pStyle w:val="Heading2"/>
      </w:pPr>
      <w:r>
        <w:t>“Love in Action” as a theme , what it looks like on the ground</w:t>
      </w:r>
      <w:r/>
    </w:p>
    <w:p>
      <w:r/>
      <w:r>
        <w:t>This year’s theme, Love in Action, steers programming toward community care and mutual support as much as spectacle. Expect workshops, resource tables and artist stalls alongside the music; organisers have framed the day as celebration plus civic connection. If you’ve volunteered for other local festivals, you’ll recognise the rhythm: a civic heartbeat beneath the party. It’s a good day to meet neighbours, pick up a locally made print, or discover organisations working on queer South Side issues.</w:t>
      </w:r>
      <w:r/>
    </w:p>
    <w:p>
      <w:pPr>
        <w:pStyle w:val="Heading2"/>
      </w:pPr>
      <w:r>
        <w:t>Practical tips , getting there, what to bring, and making the most of free entry</w:t>
      </w:r>
      <w:r/>
    </w:p>
    <w:p>
      <w:r/>
      <w:r>
        <w:t>The DuSable Museum sits on 56th Place, and the festival’s free admission removes one common barrier. Still, public transport or a rideshare will save you parking-time stress, and coming early helps with prime viewing spots and a calm stroll through vendor tents. Wear comfortable shoes, bring cash and card in case some vendors prefer one over the other, and carry a small bag for art or merch. If you’re attending with family, scope out quieter spaces in the museum for breaks.</w:t>
      </w:r>
      <w:r/>
    </w:p>
    <w:p>
      <w:pPr>
        <w:pStyle w:val="Heading2"/>
      </w:pPr>
      <w:r>
        <w:t>Looking ahead , what Pride South Side signals for Chicago’s festival season</w:t>
      </w:r>
      <w:r/>
    </w:p>
    <w:p>
      <w:r/>
      <w:r>
        <w:t>Now in its eighth year, the festival shows how local initiatives can shift public attention and create tradition. As the city’s summer events calendar fills out, Pride South Side acts as a reminder that vibrant queer culture isn’t confined to one neighbourhood. Expect this event to keep growing in profile and partnerships, and to remain a highlight for people who want their pride rooted in community history and contemporary creativity.</w:t>
      </w:r>
      <w:r/>
    </w:p>
    <w:p>
      <w:r/>
      <w:r>
        <w:t>It’s a small, joyful act to turn up , and an easy way to support South Side queer life.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1">
        <w:r>
          <w:rPr>
            <w:color w:val="0000EE"/>
            <w:u w:val="single"/>
          </w:rPr>
          <w:t>[3]</w:t>
        </w:r>
      </w:hyperlink>
      <w:r>
        <w:t xml:space="preserve">, </w:t>
      </w:r>
      <w:hyperlink r:id="rId13">
        <w:r>
          <w:rPr>
            <w:color w:val="0000EE"/>
            <w:u w:val="single"/>
          </w:rPr>
          <w:t>[4]</w:t>
        </w:r>
      </w:hyperlink>
      <w:r>
        <w:t xml:space="preserve">- Paragraph 6: </w:t>
      </w:r>
      <w:hyperlink r:id="rId9">
        <w:r>
          <w:rPr>
            <w:color w:val="0000EE"/>
            <w:u w:val="single"/>
          </w:rPr>
          <w:t>[1]</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https://blockclubchicago.org/2026/06/30/pride-south-side-returns-this-weekend-with-dusable-museum-celebration/</w:t>
        </w:r>
      </w:hyperlink>
      <w:r>
        <w:t xml:space="preserve"> - Please view link - unable to able to access data</w:t>
      </w:r>
      <w:r/>
    </w:p>
    <w:p>
      <w:pPr>
        <w:pStyle w:val="ListNumber"/>
        <w:spacing w:line="240" w:lineRule="auto"/>
        <w:ind w:left="720"/>
      </w:pPr>
      <w:r/>
      <w:hyperlink r:id="rId10">
        <w:r>
          <w:rPr>
            <w:color w:val="0000EE"/>
            <w:u w:val="single"/>
          </w:rPr>
          <w:t>https://www.pridesouthside.org/event-details/2026-pride-south-side-festival</w:t>
        </w:r>
      </w:hyperlink>
      <w:r>
        <w:t xml:space="preserve"> - The 2026 Pride South Side Festival is scheduled for Sunday, July 5, 2026, from 2:00 PM to 9:00 PM CST at the DuSable Museum, located at 740 E 56th Place, Chicago, IL 60637. This free event celebrates eight years of 'Love in Action,' honouring the everyday acts of courage and solidarity within the Black and Brown LGBTQI+ communities. Attendees can expect local art, live music, and resource hubs designed to empower the community. The festival encourages participants to bring a non-perishable food item to support the community. Tickets are available for free on the event's website.</w:t>
      </w:r>
      <w:r/>
    </w:p>
    <w:p>
      <w:pPr>
        <w:pStyle w:val="ListNumber"/>
        <w:spacing w:line="240" w:lineRule="auto"/>
        <w:ind w:left="720"/>
      </w:pPr>
      <w:r/>
      <w:hyperlink r:id="rId11">
        <w:r>
          <w:rPr>
            <w:color w:val="0000EE"/>
            <w:u w:val="single"/>
          </w:rPr>
          <w:t>https://pridechicago.org/event/pride-south-side-love-in-action-festival/</w:t>
        </w:r>
      </w:hyperlink>
      <w:r>
        <w:t xml:space="preserve"> - The Pride South Side: Love in Action Festival is set for Sunday, July 5, 2026, from 11:00 AM to 9:00 PM at the DuSable Black History Museum and Education Center, 740 E. 56th Place, Chicago, IL 60637. This free event celebrates Black and Brown LGBTQ+ culture, art, and community. The festival features live music, drag and dance performances, local art showcases, a bustling vendor village, and community resource hubs. It's an opportunity to honour the diversity of Chicago’s LGBTQ+ community and wrap up the city's Pride season with joy and advocacy.</w:t>
      </w:r>
      <w:r/>
    </w:p>
    <w:p>
      <w:pPr>
        <w:pStyle w:val="ListNumber"/>
        <w:spacing w:line="240" w:lineRule="auto"/>
        <w:ind w:left="720"/>
      </w:pPr>
      <w:r/>
      <w:hyperlink r:id="rId13">
        <w:r>
          <w:rPr>
            <w:color w:val="0000EE"/>
            <w:u w:val="single"/>
          </w:rPr>
          <w:t>https://pridechicago.org/venue/dusable-black-history-museum-education-center/</w:t>
        </w:r>
      </w:hyperlink>
      <w:r>
        <w:t xml:space="preserve"> - The DuSable Black History Museum and Education Center, located at 740 E. 56th Place, Chicago, IL 60637, is the venue for the Pride South Side: Love in Action Festival on July 5, 2026. Established in 1961, it is the nation's first independent Black history museum and serves as a cultural beacon on Chicago’s South Side. The museum is dedicated to collecting, preserving, and sharing the history and culture of people of African descent. It offers transformative exhibitions and educational programs that reach students, families, and communities across Chicago's 77 neighbourhoods and beyond.</w:t>
      </w:r>
      <w:r/>
    </w:p>
    <w:p>
      <w:pPr>
        <w:pStyle w:val="ListNumber"/>
        <w:spacing w:line="240" w:lineRule="auto"/>
        <w:ind w:left="720"/>
      </w:pPr>
      <w:r/>
      <w:hyperlink r:id="rId12">
        <w:r>
          <w:rPr>
            <w:color w:val="0000EE"/>
            <w:u w:val="single"/>
          </w:rPr>
          <w:t>https://urbanmatter.com/chicago/jeffery-pub/</w:t>
        </w:r>
      </w:hyperlink>
      <w:r>
        <w:t xml:space="preserve"> - Jeffery Pub, located at 7041 S. Jeffery Blvd., Chicago, IL 60649, is one of Chicago’s oldest gay bars, having opened in the 1960s. It has been a predominantly gay bar for most of its history and is a staple of the South Side LGBTQ+ community. The venue draws a diverse crowd and commonly features live performances with a packed dance floor playing hip-hop, R&amp;B, and house music. Jeffery Pub is known for its late nights and pitchers of popular cocktails, with operating hours extending until 4 AM or later.</w:t>
      </w:r>
      <w:r/>
    </w:p>
    <w:p>
      <w:pPr>
        <w:pStyle w:val="ListNumber"/>
        <w:spacing w:line="240" w:lineRule="auto"/>
        <w:ind w:left="720"/>
      </w:pPr>
      <w:r/>
      <w:hyperlink r:id="rId14">
        <w:r>
          <w:rPr>
            <w:color w:val="0000EE"/>
            <w:u w:val="single"/>
          </w:rPr>
          <w:t>https://www.restaurantji.com/il/chicago/club-escape-/</w:t>
        </w:r>
      </w:hyperlink>
      <w:r>
        <w:t xml:space="preserve"> - Club Escape, located at 1530 E 75th St, Chicago, IL 60619, is a gay bar offering a vibrant nightlife experience. The venue operates on Thursday and Friday from 10 PM to 2 AM, and on Saturday from 9 PM to 3 AM. Club Escape is known for its welcoming atmosphere and diverse music selection, catering to the LGBTQ+ community and its allies. The bar provides a space for dancing, socialising, and enjoying a night out in Chicago's South Side.</w:t>
      </w:r>
      <w:r/>
    </w:p>
    <w:p>
      <w:pPr>
        <w:pStyle w:val="ListNumber"/>
        <w:spacing w:line="240" w:lineRule="auto"/>
        <w:ind w:left="720"/>
      </w:pPr>
      <w:r/>
      <w:hyperlink r:id="rId15">
        <w:r>
          <w:rPr>
            <w:color w:val="0000EE"/>
            <w:u w:val="single"/>
          </w:rPr>
          <w:t>https://www.restaurantji.com/il/chicago/jeffery-pub-/</w:t>
        </w:r>
      </w:hyperlink>
      <w:r>
        <w:t xml:space="preserve"> - Jeffery Pub, located at 7041 S Jeffery Blvd, Chicago, IL 60649, is a historic bar on Chicago's South Side, known for its diverse music and welcoming atmosphere. While some improvements are suggested, like better air circulation and cleaner bathrooms, the overall experience is positive. As one of the few venues catering to the LGBTQ+ community and its allies, Jeffery Pub has a long history of providing a safe space, especially for Black LGBTQ+ individuals. The owner's efforts to enhance safety and attract a more varied clientele are commendable. Despite changes in the neighbourhood, Jeffery Pub remains a universal bar where everyone of age is accepted. Whether for a quick drink or a night out, Jeffery Pub continues to serve the community with resilience and inclusivity.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lubchicago.org/2026/06/30/pride-south-side-returns-this-weekend-with-dusable-museum-celebration/" TargetMode="External"/><Relationship Id="rId10" Type="http://schemas.openxmlformats.org/officeDocument/2006/relationships/hyperlink" Target="https://www.pridesouthside.org/event-details/2026-pride-south-side-festival" TargetMode="External"/><Relationship Id="rId11" Type="http://schemas.openxmlformats.org/officeDocument/2006/relationships/hyperlink" Target="https://pridechicago.org/event/pride-south-side-love-in-action-festival/" TargetMode="External"/><Relationship Id="rId12" Type="http://schemas.openxmlformats.org/officeDocument/2006/relationships/hyperlink" Target="https://urbanmatter.com/chicago/jeffery-pub/" TargetMode="External"/><Relationship Id="rId13" Type="http://schemas.openxmlformats.org/officeDocument/2006/relationships/hyperlink" Target="https://pridechicago.org/venue/dusable-black-history-museum-education-center/" TargetMode="External"/><Relationship Id="rId14" Type="http://schemas.openxmlformats.org/officeDocument/2006/relationships/hyperlink" Target="https://www.restaurantji.com/il/chicago/club-escape-/" TargetMode="External"/><Relationship Id="rId15" Type="http://schemas.openxmlformats.org/officeDocument/2006/relationships/hyperlink" Target="https://www.restaurantji.com/il/chicago/jeffery-pu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