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Picks: Sara Tavares and Portugal’s 1994 Eurovision Moment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sound of Pride , pick up a rewind to Portugal’s 1994 Eurovision entry as we spotlight Sara Tavares, their bisexual singer-songwriter whose warm, rhythmic performance of “Chamar a música” brought sunlight and soul to the contest and still resonates today.</w:t>
      </w:r>
      <w:r/>
    </w:p>
    <w:p>
      <w:r/>
      <w:r>
        <w:t>Essential Takeaways</w:t>
      </w:r>
      <w:r/>
      <w:r/>
    </w:p>
    <w:p>
      <w:pPr>
        <w:pStyle w:val="ListBullet"/>
        <w:spacing w:line="240" w:lineRule="auto"/>
        <w:ind w:left="720"/>
      </w:pPr>
      <w:r/>
      <w:r>
        <w:rPr>
          <w:b/>
        </w:rPr>
        <w:t>Entry and result:</w:t>
      </w:r>
      <w:r>
        <w:t xml:space="preserve"> Sara Tavares represented Portugal at Eurovision 1994 with “Chamar a música,” finishing eighth with 73 points. </w:t>
      </w:r>
      <w:r/>
    </w:p>
    <w:p>
      <w:pPr>
        <w:pStyle w:val="ListBullet"/>
        <w:spacing w:line="240" w:lineRule="auto"/>
        <w:ind w:left="720"/>
      </w:pPr>
      <w:r/>
      <w:r>
        <w:rPr>
          <w:b/>
        </w:rPr>
        <w:t>Artist identity:</w:t>
      </w:r>
      <w:r>
        <w:t xml:space="preserve"> Tavares is openly bisexual, part of the wider LGBTQ+ tapestry celebrated during Pride month. </w:t>
      </w:r>
      <w:r/>
    </w:p>
    <w:p>
      <w:pPr>
        <w:pStyle w:val="ListBullet"/>
        <w:spacing w:line="240" w:lineRule="auto"/>
        <w:ind w:left="720"/>
      </w:pPr>
      <w:r/>
      <w:r>
        <w:rPr>
          <w:b/>
        </w:rPr>
        <w:t>Song feel:</w:t>
      </w:r>
      <w:r>
        <w:t xml:space="preserve"> The performance blends Portuguese warmth with gentle world-music rhythms and a bright, textured vocal. </w:t>
      </w:r>
      <w:r/>
    </w:p>
    <w:p>
      <w:pPr>
        <w:pStyle w:val="ListBullet"/>
        <w:spacing w:line="240" w:lineRule="auto"/>
        <w:ind w:left="720"/>
      </w:pPr>
      <w:r/>
      <w:r>
        <w:rPr>
          <w:b/>
        </w:rPr>
        <w:t>Where to watch:</w:t>
      </w:r>
      <w:r>
        <w:t xml:space="preserve"> The official performance clip is available via the European Broadcasting Union and fan archives, offering a vivid live snapshot. </w:t>
      </w:r>
      <w:r/>
    </w:p>
    <w:p>
      <w:pPr>
        <w:pStyle w:val="ListBullet"/>
        <w:spacing w:line="240" w:lineRule="auto"/>
        <w:ind w:left="720"/>
      </w:pPr>
      <w:r/>
      <w:r>
        <w:rPr>
          <w:b/>
        </w:rPr>
        <w:t>Cultural note:</w:t>
      </w:r>
      <w:r>
        <w:t xml:space="preserve"> Her appearance helped introduce wider audiences to Portugal’s contemporary musical colours in the mid‑1990s.</w:t>
      </w:r>
      <w:r/>
      <w:r/>
    </w:p>
    <w:p>
      <w:pPr>
        <w:pStyle w:val="Heading2"/>
      </w:pPr>
      <w:r>
        <w:t>Why Sara Tavares still feels fresh in 1994 Portugal’s line-up</w:t>
      </w:r>
      <w:r/>
    </w:p>
    <w:p>
      <w:r/>
      <w:r>
        <w:t>The first thing you notice about “Chamar a música” is its texture , a soft, percussive pulse and a voice that feels both intimate and assured. It’s not a fireworks moment, it’s a warm invitation to listen. Eurovision fans often recall that calm, melodic approach as a contrast to the bigger, glitzier acts that year. According to fan archives and contest records, Portugal’s entry slipped neatly into the middle of the scoreboard but left a lasting impression for its musicality and sincerity.</w:t>
      </w:r>
      <w:r/>
    </w:p>
    <w:p>
      <w:pPr>
        <w:pStyle w:val="Heading2"/>
      </w:pPr>
      <w:r>
        <w:t>The backstory: who is Sara Tavares and how the song came together</w:t>
      </w:r>
      <w:r/>
    </w:p>
    <w:p>
      <w:r/>
      <w:r>
        <w:t>Sara Tavares came to Eurovision already known in Portugal for her singer‑songwriter craft, and “Chamar a música” leaned on those strengths. Wikipedia and several fan sites trace her roots to a blend of Portuguese and Cape Verdean influences, which inform her rhythmic choices and lyrical sensibility. Eurovision world and dedicated fan pages note that the staging was understated , no pyrotechnics, just a focus on voice and groove , a choice that played to Tavares’s natural strengths.</w:t>
      </w:r>
      <w:r/>
    </w:p>
    <w:p>
      <w:pPr>
        <w:pStyle w:val="Heading2"/>
      </w:pPr>
      <w:r>
        <w:t>What the performance says about representation at Eurovision</w:t>
      </w:r>
      <w:r/>
    </w:p>
    <w:p>
      <w:r/>
      <w:r>
        <w:t>Eurovision has long been a platform where queer artists and audiences find visibility, and spotlighting Tavares during Pride month is part of that ongoing conversation. Public materials and Eurovision community posts highlight her bisexual identity alongside her music, helping normalise diverse sexualities within the contest’s history. Fans and writers point out that celebrating artists for both their work and who they are adds depth to how we remember performances from decades past.</w:t>
      </w:r>
      <w:r/>
    </w:p>
    <w:p>
      <w:pPr>
        <w:pStyle w:val="Heading2"/>
      </w:pPr>
      <w:r>
        <w:t>How to watch and why it still matters for fans and newcomers</w:t>
      </w:r>
      <w:r/>
    </w:p>
    <w:p>
      <w:r/>
      <w:r>
        <w:t>If you want to see the performance today, the EBU’s YouTube channel and several fan sites host the 1994 clip, letting you hear the room atmosphere and the live vocal up close. Watching it now, you get a sense of mid‑90s Eurovision production values: honest, immediate, and affectionate. For anyone curating a Pride playlist or exploring Portugal’s musical evolution, “Chamar a música” is a gentle, rewarding find.</w:t>
      </w:r>
      <w:r/>
    </w:p>
    <w:p>
      <w:pPr>
        <w:pStyle w:val="Heading2"/>
      </w:pPr>
      <w:r>
        <w:t>Choosing songs for a Pride month playlist , practical tips</w:t>
      </w:r>
      <w:r/>
    </w:p>
    <w:p>
      <w:r/>
      <w:r>
        <w:t>Think mood over tempo: include a mix of tender numbers like Tavares’s and more upbeat anthems to balance tempo and emotion. Try pairing “Chamar a música” with later Portuguese entries that lean more pop‑forward to hear how the country’s sound moved on. And if you’re sharing with friends, mention the context , a short note about the artist’s identity and year makes the listening experience richer.</w:t>
      </w:r>
      <w:r/>
    </w:p>
    <w:p>
      <w:r/>
      <w:r>
        <w:t>It's a small spotlight that opens up a much larger conversation about music, identity and memory.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4">
        <w:r>
          <w:rPr>
            <w:color w:val="0000EE"/>
            <w:u w:val="single"/>
          </w:rPr>
          <w:t>[6]</w:t>
        </w:r>
      </w:hyperlink>
      <w:r>
        <w:t xml:space="preserve">, </w:t>
      </w:r>
      <w:hyperlink r:id="rId10">
        <w:r>
          <w:rPr>
            <w:color w:val="0000EE"/>
            <w:u w:val="single"/>
          </w:rPr>
          <w:t>[2]</w:t>
        </w:r>
      </w:hyperlink>
      <w:r>
        <w:t xml:space="preserve">- Paragraph 5: </w:t>
      </w:r>
      <w:hyperlink r:id="rId13">
        <w:r>
          <w:rPr>
            <w:color w:val="0000EE"/>
            <w:u w:val="single"/>
          </w:rPr>
          <w:t>[5]</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https://eurovisionireland.net/2026/06/30/%F0%9F%8F%B3%EF%B8%8F%F0%9F%8C%88-pride26-june-30th-sara-tavares/</w:t>
        </w:r>
      </w:hyperlink>
      <w:r>
        <w:t xml:space="preserve"> - Please view link - unable to able to access data</w:t>
      </w:r>
      <w:r/>
    </w:p>
    <w:p>
      <w:pPr>
        <w:pStyle w:val="ListNumber"/>
        <w:spacing w:line="240" w:lineRule="auto"/>
        <w:ind w:left="720"/>
      </w:pPr>
      <w:r/>
      <w:hyperlink r:id="rId10">
        <w:r>
          <w:rPr>
            <w:color w:val="0000EE"/>
            <w:u w:val="single"/>
          </w:rPr>
          <w:t>https://eurovisionsongcontest.fandom.com/wiki/Chamar_a_m%C3%BAsica</w:t>
        </w:r>
      </w:hyperlink>
      <w:r>
        <w:t xml:space="preserve"> - The 'Eurovision Song Contest Wiki' provides detailed information about 'Chamar a música', the song performed by Sara Tavares for Portugal in the 1994 Eurovision Song Contest. The article includes the song's lyrics, its performance details, and its final position in the contest. It also offers insights into the song's composition and the context of its performance during the event.</w:t>
      </w:r>
      <w:r/>
    </w:p>
    <w:p>
      <w:pPr>
        <w:pStyle w:val="ListNumber"/>
        <w:spacing w:line="240" w:lineRule="auto"/>
        <w:ind w:left="720"/>
      </w:pPr>
      <w:r/>
      <w:hyperlink r:id="rId12">
        <w:r>
          <w:rPr>
            <w:color w:val="0000EE"/>
            <w:u w:val="single"/>
          </w:rPr>
          <w:t>https://en.wikipedia.org/wiki/Sara_Tavares</w:t>
        </w:r>
      </w:hyperlink>
      <w:r>
        <w:t xml:space="preserve"> - The Wikipedia page on Sara Tavares offers a comprehensive biography of the Portuguese singer, composer, guitarist, and percussionist. It covers her early life, musical career, and achievements, including her participation in the Eurovision Song Contest 1994 with 'Chamar a Música'. The article also discusses her musical influences, discography, and personal life, including her public revelation of her bisexuality in 2021.</w:t>
      </w:r>
      <w:r/>
    </w:p>
    <w:p>
      <w:pPr>
        <w:pStyle w:val="ListNumber"/>
        <w:spacing w:line="240" w:lineRule="auto"/>
        <w:ind w:left="720"/>
      </w:pPr>
      <w:r/>
      <w:hyperlink r:id="rId11">
        <w:r>
          <w:rPr>
            <w:color w:val="0000EE"/>
            <w:u w:val="single"/>
          </w:rPr>
          <w:t>https://eurovisionworld.com/eurovision/1994/portugal</w:t>
        </w:r>
      </w:hyperlink>
      <w:r>
        <w:t xml:space="preserve"> - Eurovision World provides detailed information about Portugal's participation in the Eurovision Song Contest 1994. The page features the performance of Sara Tavares with 'Chamar a Música', including the song's lyrics in both Portuguese and English. It also provides information about the song's composer, lyricist, and conductor, as well as the final results of the contest.</w:t>
      </w:r>
      <w:r/>
    </w:p>
    <w:p>
      <w:pPr>
        <w:pStyle w:val="ListNumber"/>
        <w:spacing w:line="240" w:lineRule="auto"/>
        <w:ind w:left="720"/>
      </w:pPr>
      <w:r/>
      <w:hyperlink r:id="rId13">
        <w:r>
          <w:rPr>
            <w:color w:val="0000EE"/>
            <w:u w:val="single"/>
          </w:rPr>
          <w:t>https://www.eurovisionandfriends.com/en/performer/sara-tavares/</w:t>
        </w:r>
      </w:hyperlink>
      <w:r>
        <w:t xml:space="preserve"> - Eurovision &amp; Friends offers a profile of Sara Tavares, highlighting her participation in the Eurovision Song Contest 1994 with 'Chamar A Música'. The page includes her birth and death dates, a brief biography, and links to videos of her performance. It also provides the lyrics of 'Chamar A Música' in both Portuguese and English.</w:t>
      </w:r>
      <w:r/>
    </w:p>
    <w:p>
      <w:pPr>
        <w:pStyle w:val="ListNumber"/>
        <w:spacing w:line="240" w:lineRule="auto"/>
        <w:ind w:left="720"/>
      </w:pPr>
      <w:r/>
      <w:hyperlink r:id="rId14">
        <w:r>
          <w:rPr>
            <w:color w:val="0000EE"/>
            <w:u w:val="single"/>
          </w:rPr>
          <w:t>https://www.youtube.com/watch?v=rx_fj-ilZhU</w:t>
        </w:r>
      </w:hyperlink>
      <w:r>
        <w:t xml:space="preserve"> - This YouTube video features Sara Tavares' performance of 'Chamar A Música' during the Grand Final of the Eurovision Song Contest 1994. The video showcases her live performance and includes the official Eurovision description, which notes that she finished 8th with 73 points. The video is hosted on the official Eurovision Song Contest channel.</w:t>
      </w:r>
      <w:r/>
    </w:p>
    <w:p>
      <w:pPr>
        <w:pStyle w:val="ListNumber"/>
        <w:spacing w:line="240" w:lineRule="auto"/>
        <w:ind w:left="720"/>
      </w:pPr>
      <w:r/>
      <w:hyperlink r:id="rId9">
        <w:r>
          <w:rPr>
            <w:color w:val="0000EE"/>
            <w:u w:val="single"/>
          </w:rPr>
          <w:t>https://eurovisionireland.net/2026/06/30/%F0%9F%8F%B3%EF%B8%8F%F0%9F%8C%88-pride26-june-30th-sara-tavares/</w:t>
        </w:r>
      </w:hyperlink>
      <w:r>
        <w:t xml:space="preserve"> - Eurovision Ireland's article highlights Sara Tavares as part of their Pride26 series, focusing on LGBTQ+ artists who have participated in the Eurovision Song Contest. The piece discusses Tavares' representation of Portugal with 'Chamar a música' in 1994, her bisexuality, and includes a link to her performance. The article also provides links to Eurovision Ireland's social media platforms for reader engagement.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visionireland.net/2026/06/30/%F0%9F%8F%B3%EF%B8%8F%F0%9F%8C%88-pride26-june-30th-sara-tavares/" TargetMode="External"/><Relationship Id="rId10" Type="http://schemas.openxmlformats.org/officeDocument/2006/relationships/hyperlink" Target="https://eurovisionsongcontest.fandom.com/wiki/Chamar_a_m%C3%BAsica" TargetMode="External"/><Relationship Id="rId11" Type="http://schemas.openxmlformats.org/officeDocument/2006/relationships/hyperlink" Target="https://eurovisionworld.com/eurovision/1994/portugal" TargetMode="External"/><Relationship Id="rId12" Type="http://schemas.openxmlformats.org/officeDocument/2006/relationships/hyperlink" Target="https://en.wikipedia.org/wiki/Sara_Tavares" TargetMode="External"/><Relationship Id="rId13" Type="http://schemas.openxmlformats.org/officeDocument/2006/relationships/hyperlink" Target="https://www.eurovisionandfriends.com/en/performer/sara-tavares/" TargetMode="External"/><Relationship Id="rId14" Type="http://schemas.openxmlformats.org/officeDocument/2006/relationships/hyperlink" Target="https://www.youtube.com/watch?v=rx_fj-ilZh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