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Parade Moments Across the US: Photos, Purpose and Power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out in cities coast-to-coast to mark Pride , colourful parades, powerful signs and communities gathering where it matters. From New York’s “For All of Us” theme to smaller town marches, the scenes capture joy, protest and a reminder of why Pride still matters.</w:t>
      </w:r>
      <w:r/>
    </w:p>
    <w:p>
      <w:r/>
      <w:r>
        <w:t>Essential Takeaways</w:t>
      </w:r>
      <w:r/>
      <w:r/>
    </w:p>
    <w:p>
      <w:pPr>
        <w:pStyle w:val="ListBullet"/>
        <w:spacing w:line="240" w:lineRule="auto"/>
        <w:ind w:left="720"/>
      </w:pPr>
      <w:r/>
      <w:r>
        <w:rPr>
          <w:b/>
        </w:rPr>
        <w:t>Widespread turnout:</w:t>
      </w:r>
      <w:r>
        <w:t xml:space="preserve"> Cities nationwide hosted parades and festivals on the Stonewall anniversary, drawing large, diverse crowds.</w:t>
      </w:r>
      <w:r/>
    </w:p>
    <w:p>
      <w:pPr>
        <w:pStyle w:val="ListBullet"/>
        <w:spacing w:line="240" w:lineRule="auto"/>
        <w:ind w:left="720"/>
      </w:pPr>
      <w:r/>
      <w:r>
        <w:rPr>
          <w:b/>
        </w:rPr>
        <w:t>NYC focus:</w:t>
      </w:r>
      <w:r>
        <w:t xml:space="preserve"> New York City’s 2026 theme was “For All of Us,” with a schedule of events and a high-profile march route through Manhattan.</w:t>
      </w:r>
      <w:r/>
    </w:p>
    <w:p>
      <w:pPr>
        <w:pStyle w:val="ListBullet"/>
        <w:spacing w:line="240" w:lineRule="auto"/>
        <w:ind w:left="720"/>
      </w:pPr>
      <w:r/>
      <w:r>
        <w:rPr>
          <w:b/>
        </w:rPr>
        <w:t>Political backdrop:</w:t>
      </w:r>
      <w:r>
        <w:t xml:space="preserve"> Celebrations occurred as federal and state debates over trans rights and DEI policies intensified, adding a protest edge.</w:t>
      </w:r>
      <w:r/>
    </w:p>
    <w:p>
      <w:pPr>
        <w:pStyle w:val="ListBullet"/>
        <w:spacing w:line="240" w:lineRule="auto"/>
        <w:ind w:left="720"/>
      </w:pPr>
      <w:r/>
      <w:r>
        <w:rPr>
          <w:b/>
        </w:rPr>
        <w:t>Emotional scene:</w:t>
      </w:r>
      <w:r>
        <w:t xml:space="preserve"> Attendees described Pride as cathartic and celebratory , colourful, loud, and often deeply personal.</w:t>
      </w:r>
      <w:r/>
    </w:p>
    <w:p>
      <w:pPr>
        <w:pStyle w:val="ListBullet"/>
        <w:spacing w:line="240" w:lineRule="auto"/>
        <w:ind w:left="720"/>
      </w:pPr>
      <w:r/>
      <w:r>
        <w:rPr>
          <w:b/>
        </w:rPr>
        <w:t>Practical note:</w:t>
      </w:r>
      <w:r>
        <w:t xml:space="preserve"> Major events included road closures and timed programming; check local listings for routes and start times.</w:t>
      </w:r>
      <w:r/>
      <w:r/>
    </w:p>
    <w:p>
      <w:pPr>
        <w:pStyle w:val="Heading2"/>
      </w:pPr>
      <w:r>
        <w:t>A visual sweep: why photos of Pride still land like a punch</w:t>
      </w:r>
      <w:r/>
    </w:p>
    <w:p>
      <w:r/>
      <w:r>
        <w:t>Photographs from parades capture more than confetti and sequins; they freeze a stubborn mix of joy, defiance and community, and that’s why galleries keep drawing clicks. The images of crowds waving flags and embracing on sidewalks offer an emotional shorthand , you can almost hear the music and smell the sunscreen.</w:t>
      </w:r>
      <w:r/>
    </w:p>
    <w:p>
      <w:r/>
      <w:r>
        <w:t>The timing of these events , held on the anniversary of the Stonewall uprising , makes each picture feel like part celebration, part history lesson. According to coverage across outlets, the visuals are intentionally political this year, with signs and floats calling out policies affecting trans people and diversity initiatives. If you scroll a gallery, you get both the party and the protest in one feed.</w:t>
      </w:r>
      <w:r/>
    </w:p>
    <w:p>
      <w:pPr>
        <w:pStyle w:val="Heading2"/>
      </w:pPr>
      <w:r>
        <w:t>New York City: “For All of Us” steers a big, symbolic Pride</w:t>
      </w:r>
      <w:r/>
    </w:p>
    <w:p>
      <w:r/>
      <w:r>
        <w:t>NYC Pride’s announced 2026 theme, “For All of Us,” gave the march a clear throughline: inclusion as resistance. The organisation released event details and programming that pulled thousands into Manhattan, and local reporting laid out the march route and start-time specifics for anyone planning to attend.</w:t>
      </w:r>
      <w:r/>
    </w:p>
    <w:p>
      <w:r/>
      <w:r>
        <w:t>That choice of theme felt deliberate given the national conversation. Parade-goers and organisers told reporters they felt both buoyed and battle-ready, celebrating while calling for protections and recognition. If you’re heading to next year’s march, plan for crowds, bring water, and pick a meeting spot , after a few hours of music and movement, phones die and groups drift apart.</w:t>
      </w:r>
      <w:r/>
    </w:p>
    <w:p>
      <w:pPr>
        <w:pStyle w:val="Heading2"/>
      </w:pPr>
      <w:r>
        <w:t>Coast-to-coast energy: San Francisco, small towns, and everything between</w:t>
      </w:r>
      <w:r/>
    </w:p>
    <w:p>
      <w:r/>
      <w:r>
        <w:t>While New York is the headline, cities from San Francisco to mid-sized and small towns showed up in their own styles. Coverage highlighted a patchwork of events: large, city-centre parades with marching bands and corporate contingents, alongside intimate gatherings where local activists led conversations about rights and services.</w:t>
      </w:r>
      <w:r/>
    </w:p>
    <w:p>
      <w:r/>
      <w:r>
        <w:t>That variety matters because Pride isn’t one thing anymore , it’s a network of local traditions and urgent local demands. For people wary of big crowds, smaller festivals can offer the same spirit in a gentler package. Conversely, big-city marches often bring national visibility and fundraising muscle for advocacy groups.</w:t>
      </w:r>
      <w:r/>
    </w:p>
    <w:p>
      <w:pPr>
        <w:pStyle w:val="Heading2"/>
      </w:pPr>
      <w:r>
        <w:t>Political pressure: Pride in the shadow of policy battles</w:t>
      </w:r>
      <w:r/>
    </w:p>
    <w:p>
      <w:r/>
      <w:r>
        <w:t>This year’s parades happened as national and state leaders pushed on trans rights and diversity programmes, which added a sharper tone to some floats and speeches. Reporters noted that what started as celebration often doubled as a platform for messaging: education, access to healthcare, and legal protections were common themes.</w:t>
      </w:r>
      <w:r/>
    </w:p>
    <w:p>
      <w:r/>
      <w:r>
        <w:t>That mix of festival and activism is familiar to long-time attendees. People told journalists that singing and dancing feel sweeter when they’re also part of a public insistence on rights. For anyone watching from afar, the clear takeaway is this: Pride remains a cultural statement with real legislative stakes.</w:t>
      </w:r>
      <w:r/>
    </w:p>
    <w:p>
      <w:pPr>
        <w:pStyle w:val="Heading2"/>
      </w:pPr>
      <w:r>
        <w:t>Going to Pride: practical tips and what to expect</w:t>
      </w:r>
      <w:r/>
    </w:p>
    <w:p>
      <w:r/>
      <w:r>
        <w:t>If you plan to attend a parade, arrive early, wear comfortable shoes and map public-transport options , major routes usually have road closures and packed trains. Bring water, sunscreen and a portable charger; layers help for unpredictable weather.</w:t>
      </w:r>
      <w:r/>
    </w:p>
    <w:p>
      <w:r/>
      <w:r>
        <w:t>Also, be mindful: while Pride is overwhelmingly celebratory, some spaces are intentionally political and may include speeches or moments of silence. Respect signs asking for safe-space behaviour and follow guidance from organisers and law enforcement.</w:t>
      </w:r>
      <w:r/>
    </w:p>
    <w:p>
      <w:r/>
      <w:r>
        <w:t>It's a small change that can make every Pride outing safer and more memorable.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[6]</w:t>
        </w:r>
      </w:hyperlink>
      <w:r>
        <w:t xml:space="preserve">- Paragraph 2: </w:t>
      </w:r>
      <w:hyperlink r:id="rId9">
        <w:r>
          <w:rPr>
            <w:color w:val="0000EE"/>
            <w:u w:val="single"/>
          </w:rPr>
          <w:t>[2]</w:t>
        </w:r>
      </w:hyperlink>
      <w:r>
        <w:t xml:space="preserve">, </w:t>
      </w:r>
      <w:hyperlink r:id="rId11">
        <w:r>
          <w:rPr>
            <w:color w:val="0000EE"/>
            <w:u w:val="single"/>
          </w:rPr>
          <w:t>[3]</w:t>
        </w:r>
      </w:hyperlink>
      <w:r>
        <w:t xml:space="preserve">- Paragraph 3: </w:t>
      </w:r>
      <w:hyperlink r:id="rId12">
        <w:r>
          <w:rPr>
            <w:color w:val="0000EE"/>
            <w:u w:val="single"/>
          </w:rPr>
          <w:t>[4]</w:t>
        </w:r>
      </w:hyperlink>
      <w:r>
        <w:t xml:space="preserve">, </w:t>
      </w:r>
      <w:hyperlink r:id="rId13">
        <w:r>
          <w:rPr>
            <w:color w:val="0000EE"/>
            <w:u w:val="single"/>
          </w:rPr>
          <w:t>[5]</w:t>
        </w:r>
      </w:hyperlink>
      <w:r>
        <w:t xml:space="preserve">- Paragraph 4: </w:t>
      </w:r>
      <w:hyperlink r:id="rId14">
        <w:r>
          <w:rPr>
            <w:color w:val="0000EE"/>
            <w:u w:val="single"/>
          </w:rPr>
          <w:t>[7]</w:t>
        </w:r>
      </w:hyperlink>
      <w:r>
        <w:t xml:space="preserve">, </w:t>
      </w:r>
      <w:hyperlink r:id="rId10">
        <w:r>
          <w:rPr>
            <w:color w:val="0000EE"/>
            <w:u w:val="single"/>
          </w:rPr>
          <w:t>[6]</w:t>
        </w:r>
      </w:hyperlink>
      <w:r>
        <w:t xml:space="preserve">- Paragraph 5: </w:t>
      </w:r>
      <w:hyperlink r:id="rId11">
        <w:r>
          <w:rPr>
            <w:color w:val="0000EE"/>
            <w:u w:val="single"/>
          </w:rPr>
          <w:t>[3]</w:t>
        </w:r>
      </w:hyperlink>
      <w:r>
        <w:t xml:space="preserve">, </w:t>
      </w:r>
      <w:hyperlink r:id="rId14">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https://www.theguardian.com/us-news/gallery/2026/jun/28/pride-parade-celebrations-gallery</w:t>
        </w:r>
      </w:hyperlink>
      <w:r>
        <w:t xml:space="preserve"> - Please view link - unable to able to access data</w:t>
      </w:r>
      <w:r/>
    </w:p>
    <w:p>
      <w:pPr>
        <w:pStyle w:val="ListNumber"/>
        <w:spacing w:line="240" w:lineRule="auto"/>
        <w:ind w:left="720"/>
      </w:pPr>
      <w:r/>
      <w:hyperlink r:id="rId9">
        <w:r>
          <w:rPr>
            <w:color w:val="0000EE"/>
            <w:u w:val="single"/>
          </w:rPr>
          <w:t>https://www.theguardian.com/us-news/gallery/2026/jun/28/pride-parade-celebrations-gallery</w:t>
        </w:r>
      </w:hyperlink>
      <w:r>
        <w:t xml:space="preserve"> - This article from The Guardian showcases images from Pride parades and festivals across the United States, celebrating the anniversary of the 1969 Stonewall uprising. The piece highlights the ongoing LGBTQ+ rights movement and the challenges faced, including political tensions and efforts to roll back trans rights and diversity initiatives. The theme for NYC Pride 2026 was 'For All of Us', emphasizing unity and inclusivity within the community.</w:t>
      </w:r>
      <w:r/>
    </w:p>
    <w:p>
      <w:pPr>
        <w:pStyle w:val="ListNumber"/>
        <w:spacing w:line="240" w:lineRule="auto"/>
        <w:ind w:left="720"/>
      </w:pPr>
      <w:r/>
      <w:hyperlink r:id="rId11">
        <w:r>
          <w:rPr>
            <w:color w:val="0000EE"/>
            <w:u w:val="single"/>
          </w:rPr>
          <w:t>https://apnews.com/article/c2301920c8f656a7ee231e49ff5a08a9</w:t>
        </w:r>
      </w:hyperlink>
      <w:r>
        <w:t xml:space="preserve"> - The Associated Press reports on the culmination of Pride Month 2026 with major LGBTQ+ parades in New York City and San Francisco, commemorating the 1969 Stonewall uprising. The events blend celebration with activism amid political tensions, including President Trump's rollback of transgender rights and efforts to remove LGBTQ+ symbols like the Pride flag at the Stonewall monument, which was later restored after legal action.</w:t>
      </w:r>
      <w:r/>
    </w:p>
    <w:p>
      <w:pPr>
        <w:pStyle w:val="ListNumber"/>
        <w:spacing w:line="240" w:lineRule="auto"/>
        <w:ind w:left="720"/>
      </w:pPr>
      <w:r/>
      <w:hyperlink r:id="rId12">
        <w:r>
          <w:rPr>
            <w:color w:val="0000EE"/>
            <w:u w:val="single"/>
          </w:rPr>
          <w:t>https://www.nycpride.org/news-press-media/nyc-pride-unveils-2026-theme</w:t>
        </w:r>
      </w:hyperlink>
      <w:r>
        <w:t xml:space="preserve"> - NYC Pride announces its official theme for 2026: 'For All of Us'. This theme honours LGBTQIA+ activist and Stonewall veteran Marsha P. Johnson, referencing her quote: 'There is no pride for some of us without liberation for all of us.' The theme underscores the ongoing fight for LGBTQIA+ equality, particularly focusing on the most marginalised within the community.</w:t>
      </w:r>
      <w:r/>
    </w:p>
    <w:p>
      <w:pPr>
        <w:pStyle w:val="ListNumber"/>
        <w:spacing w:line="240" w:lineRule="auto"/>
        <w:ind w:left="720"/>
      </w:pPr>
      <w:r/>
      <w:hyperlink r:id="rId13">
        <w:r>
          <w:rPr>
            <w:color w:val="0000EE"/>
            <w:u w:val="single"/>
          </w:rPr>
          <w:t>https://www.nbcnewyork.com/new-york-city/nyc-pride-march-2026-route-start-time-events/6516891/</w:t>
        </w:r>
      </w:hyperlink>
      <w:r>
        <w:t xml:space="preserve"> - NBC New York provides comprehensive details about the 2026 NYC Pride March, including the date, route, security measures, and start time. The article highlights the march's significance as one of the world's largest LGBTQ+ events, honouring the 1969 Stonewall Uprising. The official theme for this year's march is 'For All of Us', inspired by activist Marsha P. Johnson's quote: 'There is no pride for some of us without liberation for all of us.'</w:t>
      </w:r>
      <w:r/>
    </w:p>
    <w:p>
      <w:pPr>
        <w:pStyle w:val="ListNumber"/>
        <w:spacing w:line="240" w:lineRule="auto"/>
        <w:ind w:left="720"/>
      </w:pPr>
      <w:r/>
      <w:hyperlink r:id="rId10">
        <w:r>
          <w:rPr>
            <w:color w:val="0000EE"/>
            <w:u w:val="single"/>
          </w:rPr>
          <w:t>https://www.latimes.com/world-nation/story/2026-06-01/pride-month-2026-has-begun-heres-what-to-expect-for-lgbtq-celebrations</w:t>
        </w:r>
      </w:hyperlink>
      <w:r>
        <w:t xml:space="preserve"> - The Los Angeles Times discusses the commencement of Pride Month 2026, highlighting various events across the U.S., including parades and parties in major cities. The article notes that these celebrations occur amid political challenges, such as the Trump administration's efforts to roll back transgender rights and diversity initiatives. It emphasises the resilience of the LGBTQ+ community in the face of these challenges.</w:t>
      </w:r>
      <w:r/>
    </w:p>
    <w:p>
      <w:pPr>
        <w:pStyle w:val="ListNumber"/>
        <w:spacing w:line="240" w:lineRule="auto"/>
        <w:ind w:left="720"/>
      </w:pPr>
      <w:r/>
      <w:hyperlink r:id="rId14">
        <w:r>
          <w:rPr>
            <w:color w:val="0000EE"/>
            <w:u w:val="single"/>
          </w:rPr>
          <w:t>https://abcnews.com/US/wireStory/lgbtq-pride-parades-set-sunday-nyc-san-francisco-134285385</w:t>
        </w:r>
      </w:hyperlink>
      <w:r>
        <w:t xml:space="preserve"> - ABC News reports on the peak of Pride Month celebrations with significant parades in New York, San Francisco, and other cities on the anniversary of the 1969 Stonewall uprising. The article highlights the blend of celebration and activism in these events, reflecting the political climate and ongoing discussions around LGBTQ+ rights, including the Trump administration's efforts to roll back transgender rights and diversity initiatives.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guardian.com/us-news/gallery/2026/jun/28/pride-parade-celebrations-gallery" TargetMode="External"/><Relationship Id="rId10" Type="http://schemas.openxmlformats.org/officeDocument/2006/relationships/hyperlink" Target="https://www.latimes.com/world-nation/story/2026-06-01/pride-month-2026-has-begun-heres-what-to-expect-for-lgbtq-celebrations" TargetMode="External"/><Relationship Id="rId11" Type="http://schemas.openxmlformats.org/officeDocument/2006/relationships/hyperlink" Target="https://apnews.com/article/c2301920c8f656a7ee231e49ff5a08a9" TargetMode="External"/><Relationship Id="rId12" Type="http://schemas.openxmlformats.org/officeDocument/2006/relationships/hyperlink" Target="https://www.nycpride.org/news-press-media/nyc-pride-unveils-2026-theme" TargetMode="External"/><Relationship Id="rId13" Type="http://schemas.openxmlformats.org/officeDocument/2006/relationships/hyperlink" Target="https://www.nbcnewyork.com/new-york-city/nyc-pride-march-2026-route-start-time-events/6516891/" TargetMode="External"/><Relationship Id="rId14" Type="http://schemas.openxmlformats.org/officeDocument/2006/relationships/hyperlink" Target="https://abcnews.com/US/wireStory/lgbtq-pride-parades-set-sunday-nyc-san-francisco-13428538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