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Nights at Baseball Games: Why They Still Matter for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fans are finding Pride nights at ballparks can mean the difference between feeling welcome and feeling vulnerable, and that matters to millions who want to enjoy a game like anyone else. A Chicago White Sox attendee’s viral story shows why teams’ Pride gestures are more than symbolic, and why some fans shop for allyship in the stands.</w:t>
      </w:r>
      <w:r/>
      <w:r/>
    </w:p>
    <w:p>
      <w:pPr>
        <w:pStyle w:val="ListBullet"/>
        <w:spacing w:line="240" w:lineRule="auto"/>
        <w:ind w:left="720"/>
      </w:pPr>
      <w:r/>
      <w:r>
        <w:rPr>
          <w:b/>
        </w:rPr>
        <w:t>Real-world impact:</w:t>
      </w:r>
      <w:r>
        <w:t xml:space="preserve"> a White Sox fan’s viral account shows Pride nights can make queer fans feel safer or more seen. </w:t>
      </w:r>
      <w:r/>
    </w:p>
    <w:p>
      <w:pPr>
        <w:pStyle w:val="ListBullet"/>
        <w:spacing w:line="240" w:lineRule="auto"/>
        <w:ind w:left="720"/>
      </w:pPr>
      <w:r/>
      <w:r>
        <w:rPr>
          <w:b/>
        </w:rPr>
        <w:t>Visible cues matter:</w:t>
      </w:r>
      <w:r>
        <w:t xml:space="preserve"> rainbow hats, patches and mascots at games give a subtle, reassuring signal to LGBTQ+ attendees. </w:t>
      </w:r>
      <w:r/>
    </w:p>
    <w:p>
      <w:pPr>
        <w:pStyle w:val="ListBullet"/>
        <w:spacing w:line="240" w:lineRule="auto"/>
        <w:ind w:left="720"/>
      </w:pPr>
      <w:r/>
      <w:r>
        <w:rPr>
          <w:b/>
        </w:rPr>
        <w:t>Not everyone agrees:</w:t>
      </w:r>
      <w:r>
        <w:t xml:space="preserve"> some players and supporters have pushed back publicly, so teams still face cultural friction. </w:t>
      </w:r>
      <w:r/>
    </w:p>
    <w:p>
      <w:pPr>
        <w:pStyle w:val="ListBullet"/>
        <w:spacing w:line="240" w:lineRule="auto"/>
        <w:ind w:left="720"/>
      </w:pPr>
      <w:r/>
      <w:r>
        <w:rPr>
          <w:b/>
        </w:rPr>
        <w:t>How to be an ally at a game:</w:t>
      </w:r>
      <w:r>
        <w:t xml:space="preserve"> small actions, standing up to heckling, wearing a Pride pin, choosing Pride-friendly vendors, can help. </w:t>
      </w:r>
      <w:r/>
      <w:r/>
    </w:p>
    <w:p>
      <w:pPr>
        <w:pStyle w:val="Heading2"/>
      </w:pPr>
      <w:r>
        <w:t>A simple moment that proved why Pride nights aren’t just theatre</w:t>
      </w:r>
      <w:r/>
    </w:p>
    <w:p>
      <w:r/>
      <w:r>
        <w:t>A White Sox fan, Bill Nesnidal, shared a short but powerful tale after he and his partner were heckled at a game when they cuddled during the fireworks, and the story quickly went viral. The moment is crisp and intimate: a cosy arm around a boyfriend, then a sudden, stinging insult that turned the evening sour. According to the coverage, it was the kind of microaggression that leaves people shaken and makes them question where they can truly relax. That sting is the very reason teams stage Pride nights , they’re trying to change that default feeling for queer fans.</w:t>
      </w:r>
      <w:r/>
    </w:p>
    <w:p>
      <w:pPr>
        <w:pStyle w:val="Heading2"/>
      </w:pPr>
      <w:r>
        <w:t>Teams are adding visible gestures that actually register with fans</w:t>
      </w:r>
      <w:r/>
    </w:p>
    <w:p>
      <w:r/>
      <w:r>
        <w:t>This year the White Sox worked with queer comic Tee Sanders on a special hat featuring a Stonewall patch and an Obergefell decal, and even had their mascot march in Chicago’s Pride parade. Those tangible signals , a hat, a parade appearance, a mascot , do more than look good on a scoreboard; they act as navigational signs for someone deciding whether to stay at a game or leave early. For many fans, spotting a rainbow means there’s at least a chance the space will be less hostile.</w:t>
      </w:r>
      <w:r/>
    </w:p>
    <w:p>
      <w:pPr>
        <w:pStyle w:val="Heading2"/>
      </w:pPr>
      <w:r>
        <w:t>Pushback is real, and it shows how much the gesture still matters</w:t>
      </w:r>
      <w:r/>
    </w:p>
    <w:p>
      <w:r/>
      <w:r>
        <w:t>Not everyone applauds these moves. In San Francisco a row flared when three Giants players wrote Bible verses on their rainbow caps, and conservative voices have tried to weaponise such moments. That backlash proves the whole point: if Pride nights were purely performative, they wouldn’t attract so much ire. The dispute shows Pride initiatives are still shifting social norms in stadiums, which is why supporters say teams shouldn’t shy away from them.</w:t>
      </w:r>
      <w:r/>
    </w:p>
    <w:p>
      <w:pPr>
        <w:pStyle w:val="Heading2"/>
      </w:pPr>
      <w:r>
        <w:t>What Pride nights actually do for queer fans in practice</w:t>
      </w:r>
      <w:r/>
    </w:p>
    <w:p>
      <w:r/>
      <w:r>
        <w:t>For people who avoid mixed public spaces, seeing a rainbow or a Pride hat can be the difference between attending and staying home. As Bill reflected after the incident, those tokens of inclusion used to feel decorative but now feel like lifelines. Practically speaking, that means teams offering visible allyship , signage, merchandise, outreach , are helping reduce the small but cumulative risks queer fans face at big events. It’s not a cure-all, but it’s meaningful.</w:t>
      </w:r>
      <w:r/>
    </w:p>
    <w:p>
      <w:pPr>
        <w:pStyle w:val="Heading2"/>
      </w:pPr>
      <w:r>
        <w:t>How to be a better fellow fan on Pride night (and every night)</w:t>
      </w:r>
      <w:r/>
    </w:p>
    <w:p>
      <w:r/>
      <w:r>
        <w:t>If you want to make a stadium more welcoming, start small and obvious: sit beside someone who looks isolated, speak up if you hear harassment, buy or wear a Pride pin, and support vendors or teams that partner with LGBTQ+ creators. For queer fans, picking seats near Pride programming or fan groups can offer a buffer. And for teams and organisers, think beyond a single night , consistent, yearly engagement builds trust faster than one-off merch drops.</w:t>
      </w:r>
      <w:r/>
    </w:p>
    <w:p>
      <w:r/>
      <w:r>
        <w:t>It's a small change that can make every game feel more like a home run.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https://www.queerty.com/mlb-fans-story-about-attending-a-game-with-his-bf-shows-why-pride-nights-matter-20260630/</w:t>
        </w:r>
      </w:hyperlink>
      <w:r>
        <w:t xml:space="preserve"> - Please view link - unable to able to access data</w:t>
      </w:r>
      <w:r/>
    </w:p>
    <w:p>
      <w:pPr>
        <w:pStyle w:val="ListNumber"/>
        <w:spacing w:line="240" w:lineRule="auto"/>
        <w:ind w:left="720"/>
      </w:pPr>
      <w:r/>
      <w:hyperlink r:id="rId9">
        <w:r>
          <w:rPr>
            <w:color w:val="0000EE"/>
            <w:u w:val="single"/>
          </w:rPr>
          <w:t>https://www.queerty.com/mlb-fans-story-about-attending-a-game-with-his-bf-shows-why-pride-nights-matter-20260630/</w:t>
        </w:r>
      </w:hyperlink>
      <w:r>
        <w:t xml:space="preserve"> - In this article, a Chicagoan named Bill Nesnidal shares his experience of attending a White Sox game with his boyfriend, Paul Schwensen. They were harassed by a spectator who called them 'disgusting' and claimed they were 'ruining' the fireworks. This incident highlights the importance of Pride nights in sports, as Nesnidal reflects on the significance of such events in fostering inclusivity and support for the LGBTQ+ community.</w:t>
      </w:r>
      <w:r/>
    </w:p>
    <w:p>
      <w:pPr>
        <w:pStyle w:val="ListNumber"/>
        <w:spacing w:line="240" w:lineRule="auto"/>
        <w:ind w:left="720"/>
      </w:pPr>
      <w:r/>
      <w:hyperlink r:id="rId10">
        <w:r>
          <w:rPr>
            <w:color w:val="0000EE"/>
            <w:u w:val="single"/>
          </w:rPr>
          <w:t>https://chicago.suntimes.com/lgbtq/2026/06/11/white-sox-comedian-tee-sanders-freedom-day-hat-pride-night</w:t>
        </w:r>
      </w:hyperlink>
      <w:r>
        <w:t xml:space="preserve"> - The Chicago White Sox collaborated with comedian Tee Sanders to design a special 'Freedom Day Hat' for Pride Night. Sanders, a Black lesbian creator and Chicago native, incorporated elements commemorating Juneteenth and the Stonewall Uprising into the design, reflecting her dual identities and the team's commitment to celebrating LGBTQ+ history and culture.</w:t>
      </w:r>
      <w:r/>
    </w:p>
    <w:p>
      <w:pPr>
        <w:pStyle w:val="ListNumber"/>
        <w:spacing w:line="240" w:lineRule="auto"/>
        <w:ind w:left="720"/>
      </w:pPr>
      <w:r/>
      <w:hyperlink r:id="rId11">
        <w:r>
          <w:rPr>
            <w:color w:val="0000EE"/>
            <w:u w:val="single"/>
          </w:rPr>
          <w:t>https://www.outsports.com/2026/6/10/24136144/chicago-white-sox-pride-night-cap-tee-sanders-stonewall-gay-lgbtq-marriage-equality/</w:t>
        </w:r>
      </w:hyperlink>
      <w:r>
        <w:t xml:space="preserve"> - Queer Chicago native Tee Sanders collaborated with the Chicago White Sox to create a special Pride cap for Pride Night. The design pays tribute to significant events in LGBTQ+ history, including the Stonewall Riots and marriage equality, while also reflecting Sanders' love for her hometown and the White Sox.</w:t>
      </w:r>
      <w:r/>
    </w:p>
    <w:p>
      <w:pPr>
        <w:pStyle w:val="ListNumber"/>
        <w:spacing w:line="240" w:lineRule="auto"/>
        <w:ind w:left="720"/>
      </w:pPr>
      <w:r/>
      <w:hyperlink r:id="rId13">
        <w:r>
          <w:rPr>
            <w:color w:val="0000EE"/>
            <w:u w:val="single"/>
          </w:rPr>
          <w:t>https://www.mlb.com/whitesox/tickets/specials/pride?group_access_code=Pridepark8</w:t>
        </w:r>
      </w:hyperlink>
      <w:r>
        <w:t xml:space="preserve"> - The Chicago White Sox hosted 'Pride at the Park' on June 10, 2026, featuring a discounted ticket package that included a special Pride Hat designed by Tee Sanders. The event aimed to celebrate unity and inclusion, with a portion of the proceeds supporting Howard Brown Health, a Chicago-based LGBTQ+ health organisation.</w:t>
      </w:r>
      <w:r/>
    </w:p>
    <w:p>
      <w:pPr>
        <w:pStyle w:val="ListNumber"/>
        <w:spacing w:line="240" w:lineRule="auto"/>
        <w:ind w:left="720"/>
      </w:pPr>
      <w:r/>
      <w:hyperlink r:id="rId12">
        <w:r>
          <w:rPr>
            <w:color w:val="0000EE"/>
            <w:u w:val="single"/>
          </w:rPr>
          <w:t>https://chicagosocialbutterflies.com/wp-events/white-sox-pride-night/</w:t>
        </w:r>
      </w:hyperlink>
      <w:r>
        <w:t xml:space="preserve"> - The Chicago Social Butterflies organised a 'White Sox Pride Night' on June 10, 2026, at Guaranteed Rate Field. The event featured a pre-game parade and a free jersey for attendees, with a portion of every ticket sold supporting Howard Brown Health, highlighting the community's commitment to LGBTQ+ causes.</w:t>
      </w:r>
      <w:r/>
    </w:p>
    <w:p>
      <w:pPr>
        <w:pStyle w:val="ListNumber"/>
        <w:spacing w:line="240" w:lineRule="auto"/>
        <w:ind w:left="720"/>
      </w:pPr>
      <w:r/>
      <w:hyperlink r:id="rId14">
        <w:r>
          <w:rPr>
            <w:color w:val="0000EE"/>
            <w:u w:val="single"/>
          </w:rPr>
          <w:t>https://www.choosechicago.com/event/55th-annual-chicago-pride-parade/</w:t>
        </w:r>
      </w:hyperlink>
      <w:r>
        <w:t xml:space="preserve"> - The 55th annual Chicago Pride Parade took place on June 28, 2026, in the Northalsted neighbourhood. The parade, themed 'Free to Be Proud,' celebrated LGBTQ+ visibility and rights, with nearly one million spectators and over 15,000 participants, underscoring the city's vibrant commitment to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lb-fans-story-about-attending-a-game-with-his-bf-shows-why-pride-nights-matter-20260630/" TargetMode="External"/><Relationship Id="rId10" Type="http://schemas.openxmlformats.org/officeDocument/2006/relationships/hyperlink" Target="https://chicago.suntimes.com/lgbtq/2026/06/11/white-sox-comedian-tee-sanders-freedom-day-hat-pride-night" TargetMode="External"/><Relationship Id="rId11" Type="http://schemas.openxmlformats.org/officeDocument/2006/relationships/hyperlink" Target="https://www.outsports.com/2026/6/10/24136144/chicago-white-sox-pride-night-cap-tee-sanders-stonewall-gay-lgbtq-marriage-equality/" TargetMode="External"/><Relationship Id="rId12" Type="http://schemas.openxmlformats.org/officeDocument/2006/relationships/hyperlink" Target="https://chicagosocialbutterflies.com/wp-events/white-sox-pride-night/" TargetMode="External"/><Relationship Id="rId13" Type="http://schemas.openxmlformats.org/officeDocument/2006/relationships/hyperlink" Target="https://www.mlb.com/whitesox/tickets/specials/pride?group_access_code=Pridepark8" TargetMode="External"/><Relationship Id="rId14" Type="http://schemas.openxmlformats.org/officeDocument/2006/relationships/hyperlink" Target="https://www.choosechicago.com/event/55th-annual-chicag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