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Trailers: The Gayest Movie and TV Clips of June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alike were treated to a bumper crop of queer-first trailers in June, with fans spotting fresh looks at Heartstopper's finale, Gregg Araki’s new work, documentaries and genre-bending films , here’s what premiered, why it matters, and when you can watch.</w:t>
      </w:r>
      <w:r/>
    </w:p>
    <w:p>
      <w:r/>
      <w:r>
        <w:t>Essential Takeaways</w:t>
      </w:r>
      <w:r/>
      <w:r/>
    </w:p>
    <w:p>
      <w:pPr>
        <w:pStyle w:val="ListBullet"/>
        <w:spacing w:line="240" w:lineRule="auto"/>
        <w:ind w:left="720"/>
      </w:pPr>
      <w:r/>
      <w:r>
        <w:rPr>
          <w:b/>
        </w:rPr>
        <w:t>Big finish:</w:t>
      </w:r>
      <w:r>
        <w:t xml:space="preserve"> Heartstopper Forever gets a full trailer and an interactive feature; it looks emotional, intimate and fan-focused. </w:t>
      </w:r>
      <w:r/>
    </w:p>
    <w:p>
      <w:pPr>
        <w:pStyle w:val="ListBullet"/>
        <w:spacing w:line="240" w:lineRule="auto"/>
        <w:ind w:left="720"/>
      </w:pPr>
      <w:r/>
      <w:r>
        <w:rPr>
          <w:b/>
        </w:rPr>
        <w:t>Genre play:</w:t>
      </w:r>
      <w:r>
        <w:t xml:space="preserve"> Queer filmmakers leaned into horror, thriller and experimental cinema this month, mixing camp with real stakes. </w:t>
      </w:r>
      <w:r/>
    </w:p>
    <w:p>
      <w:pPr>
        <w:pStyle w:val="ListBullet"/>
        <w:spacing w:line="240" w:lineRule="auto"/>
        <w:ind w:left="720"/>
      </w:pPr>
      <w:r/>
      <w:r>
        <w:rPr>
          <w:b/>
        </w:rPr>
        <w:t>Documentary highlights:</w:t>
      </w:r>
      <w:r>
        <w:t xml:space="preserve"> Profiles and doc pieces on TV trailblazers are helping reclaim queer entertainment history. </w:t>
      </w:r>
      <w:r/>
    </w:p>
    <w:p>
      <w:pPr>
        <w:pStyle w:val="ListBullet"/>
        <w:spacing w:line="240" w:lineRule="auto"/>
        <w:ind w:left="720"/>
      </w:pPr>
      <w:r/>
      <w:r>
        <w:rPr>
          <w:b/>
        </w:rPr>
        <w:t>Where to watch:</w:t>
      </w:r>
      <w:r>
        <w:t xml:space="preserve"> Releases span Netflix, indie distributors and festival previews , check platform dates for premieres. </w:t>
      </w:r>
      <w:r/>
    </w:p>
    <w:p>
      <w:pPr>
        <w:pStyle w:val="ListBullet"/>
        <w:spacing w:line="240" w:lineRule="auto"/>
        <w:ind w:left="720"/>
      </w:pPr>
      <w:r/>
      <w:r>
        <w:rPr>
          <w:b/>
        </w:rPr>
        <w:t>Fan feel:</w:t>
      </w:r>
      <w:r>
        <w:t xml:space="preserve"> Trailers emphasised relationship beats, tactile visuals and soundtrack cues that promise strong emotional payoffs.</w:t>
      </w:r>
      <w:r/>
      <w:r/>
    </w:p>
    <w:p>
      <w:pPr>
        <w:pStyle w:val="Heading2"/>
      </w:pPr>
      <w:r>
        <w:t>Heartstopper Forever: the finale that has everyone talking</w:t>
      </w:r>
      <w:r/>
    </w:p>
    <w:p>
      <w:r/>
      <w:r>
        <w:t>Netflix dropped the highly anticipated trailer for Heartstopper Forever, and if you’ve followed Nick and Charlie, prepare to feel it in your chest. The footage leans heavily on quiet moments , hospital corridors, shaky hands, and tender confessions , so the emotional tone is immediate and intimate. TechRadar and Dark Horizons both flagged an interactive feature for fans tied to the final instalment, a playful but clever way for Netflix to keep viewers engaged beyond the film itself. That approach turns passive viewing into a communal event and suits a show whose fandom thrives on shared, emotional response. If you want to prepare, revisit the series first; the trailer crams in callbacks that land harder if you know the backstory. Expect release dates and watch-party possibilities on Netflix to follow closely.</w:t>
      </w:r>
      <w:r/>
    </w:p>
    <w:p>
      <w:pPr>
        <w:pStyle w:val="Heading2"/>
      </w:pPr>
      <w:r>
        <w:t>Gregg Araki and New Queer Cinema vibes are back</w:t>
      </w:r>
      <w:r/>
    </w:p>
    <w:p>
      <w:r/>
      <w:r>
        <w:t>June’s trailer slate reminded us that New Queer Cinema isn’t a museum piece , auteurs are still experimenting. Trailers suggested Gregg Araki’s new work returns to the acid, neon-infused aesthetics he’s known for, but with a contemporary edge. Visual texture , quick cuts, saturated colours and synth-leaning soundscapes , dominated previews. Industry observers have noted a trend: queer filmmakers are blending arthouse sensibilities with mainstream storytelling to reach wider audiences without diluting voice. For viewers, that means sharper style and often more challenging narratives than straight-to-streaming romcoms. If you’re curious about dipping in, watch a short clip first to judge whether the tone suits your night in; Araki’s films reward attention and mood-setting.</w:t>
      </w:r>
      <w:r/>
    </w:p>
    <w:p>
      <w:pPr>
        <w:pStyle w:val="Heading2"/>
      </w:pPr>
      <w:r>
        <w:t>Horror, thrills and a gay spin on genre expectations</w:t>
      </w:r>
      <w:r/>
    </w:p>
    <w:p>
      <w:r/>
      <w:r>
        <w:t>Among June trailers were a handful of genre pieces that wedge queer characters into horror and thriller frameworks , think tense practical effects, claustrophobic frames and a wry sense of menace. These teasers traded on a “gay spin” rather than token casting, which is encouraging for representation that feels intrinsic to the plot. Dark Star Pictures and other indie labels featured trailers that emphasised atmosphere over jump scares, with slow-burn dread and a sense of doom that’s almost tactile. For lovers of the uncanny, these titles promise a different kind of Pride viewing: one that’s spooky, stylish and emotionally complex. Practical tip: check age ratings and content warnings. Some of these films go dark quickly, and that’s part of the draw , but you’ll want to know whether they suit group viewing.</w:t>
      </w:r>
      <w:r/>
    </w:p>
    <w:p>
      <w:pPr>
        <w:pStyle w:val="Heading2"/>
      </w:pPr>
      <w:r>
        <w:t>Documentaries and tributes: reclaiming queer screen history</w:t>
      </w:r>
      <w:r/>
    </w:p>
    <w:p>
      <w:r/>
      <w:r>
        <w:t>Documentary trailers landing in June focused on TV trailblazers and queer cultural milestones, mixing archival footage with contemporary interviews. These previews felt celebratory and corrective at once, reminding viewers of the lineages behind today’s mainstream queer stories. Journalistic outlets and festival circuits have been championing such films as essential viewing, and the trailers do a good job of balancing nostalgia with fresh perspectives. For anyone who loves pop-culture deep dives, these docs are a rich next watch after Heartstopper’s more personal story. If you want context before pressing play, skim recent profiles and interviews with the subjects , it enhances the emotional resonance when you recognise the names and moments being discussed.</w:t>
      </w:r>
      <w:r/>
    </w:p>
    <w:p>
      <w:pPr>
        <w:pStyle w:val="Heading2"/>
      </w:pPr>
      <w:r>
        <w:t>How to keep up and pick what to watch first</w:t>
      </w:r>
      <w:r/>
    </w:p>
    <w:p>
      <w:r/>
      <w:r>
        <w:t>With so many trailers dropping at once, decide how you want to feel: nostalgic, thrilled, or deeply moved. For fans seeking catharsis, Heartstopper Forever tops the list; genre fans may prefer the horror-leaning releases; culture buffs should queue the documentaries. Follow platform announcements , Netflix tends to promote heavily, while indie distributors and festivals post staggered release dates. Create a small watchlist and set calendar reminders; trailers often include premiere windows, and you don’t want to miss limited theatrical runs. And remember: a trailer is a tease. Let it guide you, but be open to surprises once the full film or episode arrives.</w:t>
      </w:r>
      <w:r/>
    </w:p>
    <w:p>
      <w:r/>
      <w:r>
        <w:t>It's a small season of premieres that proves queer stories can be tender, terrifying and historically necessary all at once.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https://www.queerty.com/watch-the-gayest-movie-tv-trailers-that-dropped-in-june-2026-20260630/</w:t>
        </w:r>
      </w:hyperlink>
      <w:r>
        <w:t xml:space="preserve"> - Please view link - unable to able to access data</w:t>
      </w:r>
      <w:r/>
    </w:p>
    <w:p>
      <w:pPr>
        <w:pStyle w:val="ListNumber"/>
        <w:spacing w:line="240" w:lineRule="auto"/>
        <w:ind w:left="720"/>
      </w:pPr>
      <w:r/>
      <w:hyperlink r:id="rId9">
        <w:r>
          <w:rPr>
            <w:color w:val="0000EE"/>
            <w:u w:val="single"/>
          </w:rPr>
          <w:t>https://www.queerty.com/watch-the-gayest-movie-tv-trailers-that-dropped-in-june-2026-20260630/</w:t>
        </w:r>
      </w:hyperlink>
      <w:r>
        <w:t xml:space="preserve"> - Queerty's article highlights the most notable LGBTQ+ film and TV trailers released in June 2026, including 'Dreams In Nightmares,' 'On The Sea,' 'Survival of The Thickest,' and 'Heartstopper Forever.' The piece provides insights into each title's premise and release details, offering readers a comprehensive overview of upcoming queer media content.</w:t>
      </w:r>
      <w:r/>
    </w:p>
    <w:p>
      <w:pPr>
        <w:pStyle w:val="ListNumber"/>
        <w:spacing w:line="240" w:lineRule="auto"/>
        <w:ind w:left="720"/>
      </w:pPr>
      <w:r/>
      <w:hyperlink r:id="rId10">
        <w:r>
          <w:rPr>
            <w:color w:val="0000EE"/>
            <w:u w:val="single"/>
          </w:rPr>
          <w:t>https://www.techradar.com/streaming/netflix/netflix-has-shared-the-highly-anticipated-trailer-for-heartstopper-forever-and-the-final-installment-has-an-interactive-feature-for-fans-to-enjoy</w:t>
        </w:r>
      </w:hyperlink>
      <w:r>
        <w:t xml:space="preserve"> - TechRadar reports on Netflix's release of the 'Heartstopper Forever' trailer, the concluding film of the 'Heartstopper' series. The article details the film's release date, interactive features for fans, and the inclusion of Olivia Rodrigo's new song in the trailer. (</w:t>
      </w:r>
      <w:hyperlink r:id="rId14">
        <w:r>
          <w:rPr>
            <w:color w:val="0000EE"/>
            <w:u w:val="single"/>
          </w:rPr>
          <w:t>techradar.com</w:t>
        </w:r>
      </w:hyperlink>
      <w:r>
        <w:t>)</w:t>
      </w:r>
      <w:r/>
    </w:p>
    <w:p>
      <w:pPr>
        <w:pStyle w:val="ListNumber"/>
        <w:spacing w:line="240" w:lineRule="auto"/>
        <w:ind w:left="720"/>
      </w:pPr>
      <w:r/>
      <w:hyperlink r:id="rId11">
        <w:r>
          <w:rPr>
            <w:color w:val="0000EE"/>
            <w:u w:val="single"/>
          </w:rPr>
          <w:t>https://www.darkhorizons.com/first-trailer-heartstopper-forever/</w:t>
        </w:r>
      </w:hyperlink>
      <w:r>
        <w:t xml:space="preserve"> - Dark Horizons presents the first trailer for 'Heartstopper Forever,' the finale of Netflix's 'Heartstopper' series. The article discusses the film's plot, character developments, and the collaboration with Olivia Rodrigo for the soundtrack. (</w:t>
      </w:r>
      <w:hyperlink r:id="rId15">
        <w:r>
          <w:rPr>
            <w:color w:val="0000EE"/>
            <w:u w:val="single"/>
          </w:rPr>
          <w:t>darkhorizons.com</w:t>
        </w:r>
      </w:hyperlink>
      <w:r>
        <w:t>)</w:t>
      </w:r>
      <w:r/>
    </w:p>
    <w:p>
      <w:pPr>
        <w:pStyle w:val="ListNumber"/>
        <w:spacing w:line="240" w:lineRule="auto"/>
        <w:ind w:left="720"/>
      </w:pPr>
      <w:r/>
      <w:hyperlink r:id="rId12">
        <w:r>
          <w:rPr>
            <w:color w:val="0000EE"/>
            <w:u w:val="single"/>
          </w:rPr>
          <w:t>https://www.whats-on-netflix.com/news/heartstopper-forever-trailer-nick-charlie-hospital/</w:t>
        </w:r>
      </w:hyperlink>
      <w:r>
        <w:t xml:space="preserve"> - What's on Netflix provides an in-depth look at the 'Heartstopper Forever' trailer, highlighting the emotional journey of Nick and Charlie. The article also features first-look images and discusses the film's release date and interactive features for fans. (</w:t>
      </w:r>
      <w:hyperlink r:id="rId16">
        <w:r>
          <w:rPr>
            <w:color w:val="0000EE"/>
            <w:u w:val="single"/>
          </w:rPr>
          <w:t>whats-on-netflix.com</w:t>
        </w:r>
      </w:hyperlink>
      <w:r>
        <w:t>)</w:t>
      </w:r>
      <w:r/>
    </w:p>
    <w:p>
      <w:pPr>
        <w:pStyle w:val="ListNumber"/>
        <w:spacing w:line="240" w:lineRule="auto"/>
        <w:ind w:left="720"/>
      </w:pPr>
      <w:r/>
      <w:hyperlink r:id="rId13">
        <w:r>
          <w:rPr>
            <w:color w:val="0000EE"/>
            <w:u w:val="single"/>
          </w:rPr>
          <w:t>https://movies.mxdwn.com/news/the-heartstopper-forever-official-trailer-has-been-released/</w:t>
        </w:r>
      </w:hyperlink>
      <w:r>
        <w:t xml:space="preserve"> - mxdwn Movies announces the release of the 'Heartstopper Forever' official trailer, focusing on Nick and Charlie's relationship as they face new challenges. The article provides insights into the film's plot and character dynamics. (</w:t>
      </w:r>
      <w:hyperlink r:id="rId17">
        <w:r>
          <w:rPr>
            <w:color w:val="0000EE"/>
            <w:u w:val="single"/>
          </w:rPr>
          <w:t>movies.mxdwn.com</w:t>
        </w:r>
      </w:hyperlink>
      <w:r>
        <w:t>)</w:t>
      </w:r>
      <w:r/>
    </w:p>
    <w:p>
      <w:pPr>
        <w:pStyle w:val="ListNumber"/>
        <w:spacing w:line="240" w:lineRule="auto"/>
        <w:ind w:left="720"/>
      </w:pPr>
      <w:r/>
      <w:hyperlink r:id="rId18">
        <w:r>
          <w:rPr>
            <w:color w:val="0000EE"/>
            <w:u w:val="single"/>
          </w:rPr>
          <w:t>https://www.thequeerreview.com/2026/06/16/trailer-revealed-for-netflixs-heartstopper-forever-finale-movie/</w:t>
        </w:r>
      </w:hyperlink>
      <w:r>
        <w:t xml:space="preserve"> - The Queer Review reveals the trailer for 'Heartstopper Forever,' the finale of Netflix's 'Heartstopper' series. The article discusses the film's themes, director, and the inclusion of Olivia Rodrigo's song in the trailer. (</w:t>
      </w:r>
      <w:hyperlink r:id="rId19">
        <w:r>
          <w:rPr>
            <w:color w:val="0000EE"/>
            <w:u w:val="single"/>
          </w:rPr>
          <w:t>thequeerreview.com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watch-the-gayest-movie-tv-trailers-that-dropped-in-june-2026-20260630/" TargetMode="External"/><Relationship Id="rId10" Type="http://schemas.openxmlformats.org/officeDocument/2006/relationships/hyperlink" Target="https://www.techradar.com/streaming/netflix/netflix-has-shared-the-highly-anticipated-trailer-for-heartstopper-forever-and-the-final-installment-has-an-interactive-feature-for-fans-to-enjoy" TargetMode="External"/><Relationship Id="rId11" Type="http://schemas.openxmlformats.org/officeDocument/2006/relationships/hyperlink" Target="https://www.darkhorizons.com/first-trailer-heartstopper-forever/" TargetMode="External"/><Relationship Id="rId12" Type="http://schemas.openxmlformats.org/officeDocument/2006/relationships/hyperlink" Target="https://www.whats-on-netflix.com/news/heartstopper-forever-trailer-nick-charlie-hospital/" TargetMode="External"/><Relationship Id="rId13" Type="http://schemas.openxmlformats.org/officeDocument/2006/relationships/hyperlink" Target="https://movies.mxdwn.com/news/the-heartstopper-forever-official-trailer-has-been-released/" TargetMode="External"/><Relationship Id="rId14" Type="http://schemas.openxmlformats.org/officeDocument/2006/relationships/hyperlink" Target="https://www.techradar.com/streaming/netflix/netflix-has-shared-the-highly-anticipated-trailer-for-heartstopper-forever-and-the-final-installment-has-an-interactive-feature-for-fans-to-enjoy?utm_source=openai" TargetMode="External"/><Relationship Id="rId15" Type="http://schemas.openxmlformats.org/officeDocument/2006/relationships/hyperlink" Target="https://www.darkhorizons.com/first-trailer-heartstopper-forever/?utm_source=openai" TargetMode="External"/><Relationship Id="rId16" Type="http://schemas.openxmlformats.org/officeDocument/2006/relationships/hyperlink" Target="https://www.whats-on-netflix.com/news/heartstopper-forever-trailer-nick-charlie-hospital/?utm_source=openai" TargetMode="External"/><Relationship Id="rId17" Type="http://schemas.openxmlformats.org/officeDocument/2006/relationships/hyperlink" Target="https://movies.mxdwn.com/news/the-heartstopper-forever-official-trailer-has-been-released/?utm_source=openai" TargetMode="External"/><Relationship Id="rId18" Type="http://schemas.openxmlformats.org/officeDocument/2006/relationships/hyperlink" Target="https://www.thequeerreview.com/2026/06/16/trailer-revealed-for-netflixs-heartstopper-forever-finale-movie/" TargetMode="External"/><Relationship Id="rId19" Type="http://schemas.openxmlformats.org/officeDocument/2006/relationships/hyperlink" Target="https://thequeerreview.com/2026/06/16/trailer-revealed-for-netflixs-heartstopper-forever-finale-movi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