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Moment: Luke Evans Lights the Empire State Building for NYC Pride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Shining bright, Luke Evans joined Trevor Project and Stonewall Inn Gives Back to bathe the Empire State Building in Inclusive Pride colours , a high-profile, hopeful moment for LGBTQ+ visibility in New York City and beyond. The lighting tied a landmark tradition to suicide-prevention work and grassroots support.</w:t>
      </w:r>
      <w:r/>
      <w:r/>
    </w:p>
    <w:p>
      <w:pPr>
        <w:pStyle w:val="ListBullet"/>
        <w:spacing w:line="240" w:lineRule="auto"/>
        <w:ind w:left="720"/>
      </w:pPr>
      <w:r/>
      <w:r>
        <w:rPr>
          <w:b/>
        </w:rPr>
        <w:t>Who showed up:</w:t>
      </w:r>
      <w:r>
        <w:t xml:space="preserve"> Luke Evans, Jaymes Black of The Trevor Project, and Stacy Lentz of the Stonewall Inn Gives Back Initiative flipped the switch on 26 June. </w:t>
      </w:r>
      <w:r/>
    </w:p>
    <w:p>
      <w:pPr>
        <w:pStyle w:val="ListBullet"/>
        <w:spacing w:line="240" w:lineRule="auto"/>
        <w:ind w:left="720"/>
      </w:pPr>
      <w:r/>
      <w:r>
        <w:rPr>
          <w:b/>
        </w:rPr>
        <w:t>What it looked like:</w:t>
      </w:r>
      <w:r>
        <w:t xml:space="preserve"> The tower glowed in the Inclusive Pride palette, vivid across the Manhattan skyline , a striking, celebratory sight. </w:t>
      </w:r>
      <w:r/>
    </w:p>
    <w:p>
      <w:pPr>
        <w:pStyle w:val="ListBullet"/>
        <w:spacing w:line="240" w:lineRule="auto"/>
        <w:ind w:left="720"/>
      </w:pPr>
      <w:r/>
      <w:r>
        <w:rPr>
          <w:b/>
        </w:rPr>
        <w:t>Why it matters:</w:t>
      </w:r>
      <w:r>
        <w:t xml:space="preserve"> The lighting linked a popular Pride ritual to real-world support for LGBTQ+ young people and community charities. </w:t>
      </w:r>
      <w:r/>
    </w:p>
    <w:p>
      <w:pPr>
        <w:pStyle w:val="ListBullet"/>
        <w:spacing w:line="240" w:lineRule="auto"/>
        <w:ind w:left="720"/>
      </w:pPr>
      <w:r/>
      <w:r>
        <w:rPr>
          <w:b/>
        </w:rPr>
        <w:t>How it felt:</w:t>
      </w:r>
      <w:r>
        <w:t xml:space="preserve"> Joyful and solemn at once , festive colours with a clear message of safety and solidarity. </w:t>
      </w:r>
      <w:r/>
    </w:p>
    <w:p>
      <w:pPr>
        <w:pStyle w:val="ListBullet"/>
        <w:spacing w:line="240" w:lineRule="auto"/>
        <w:ind w:left="720"/>
      </w:pPr>
      <w:r/>
      <w:r>
        <w:rPr>
          <w:b/>
        </w:rPr>
        <w:t>Practical note:</w:t>
      </w:r>
      <w:r>
        <w:t xml:space="preserve"> The Empire State Building has used tower lights to mark causes since 1990, so this display continues a long public tradition.</w:t>
      </w:r>
      <w:r/>
      <w:r/>
    </w:p>
    <w:p>
      <w:pPr>
        <w:pStyle w:val="Heading2"/>
      </w:pPr>
      <w:r>
        <w:t>A headline-grabbing switch for Pride , vivid and visible</w:t>
      </w:r>
      <w:r/>
    </w:p>
    <w:p>
      <w:r/>
      <w:r>
        <w:t>The opening image was cinematic: a famous Welsh actor pressing the button as rainbow lights spilled over a beloved skyline, and Lala, his dog, looking on. It’s the sort of visual that grabs attention and gets people talking, and that visibility is exactly the point. According to the building’s team, the lighting used the Inclusive Pride palette to represent a broad cross-section of the community. For anyone watching from across Manhattan, the message read simple and loud , Pride is here, and you’re seen.</w:t>
      </w:r>
      <w:r/>
    </w:p>
    <w:p>
      <w:r/>
      <w:r>
        <w:t>The Empire State Building’s seasonal tower lights have become shorthand for civic recognition, and pairing the display with organisations that do hands-on work adds weight beyond the photo op. If you’re planning to catch the lights next June, aim for a clear evening and an elevated spot; the colours read best from a distance where the whole tower is visible.</w:t>
      </w:r>
      <w:r/>
    </w:p>
    <w:p>
      <w:pPr>
        <w:pStyle w:val="Heading2"/>
      </w:pPr>
      <w:r>
        <w:t>From Stonewall to Studio 54: history meets the present</w:t>
      </w:r>
      <w:r/>
    </w:p>
    <w:p>
      <w:r/>
      <w:r>
        <w:t>New York’s Pride roots run deep, and this ceremony neatly tied past to present. The Stonewall uprising in 1969 is the touchstone for modern Pride, and initiatives like Stonewall Inn Gives Back keep that activist spirit alive by funding grassroots projects. Meanwhile Luke Evans, currently on Broadway in a Tony-nominated role, brought star wattage to the event , a reminder that culture and activism often move hand in hand.</w:t>
      </w:r>
      <w:r/>
    </w:p>
    <w:p>
      <w:r/>
      <w:r>
        <w:t>That mix of legacy and current cultural clout helps make Pride both a remembrance and a living movement. If you care about the roots, seek out events that foreground education and fundraising as well as celebration.</w:t>
      </w:r>
      <w:r/>
    </w:p>
    <w:p>
      <w:pPr>
        <w:pStyle w:val="Heading2"/>
      </w:pPr>
      <w:r>
        <w:t>The Trevor Project link: lighting with a mission</w:t>
      </w:r>
      <w:r/>
    </w:p>
    <w:p>
      <w:r/>
      <w:r>
        <w:t>This year’s partner, The Trevor Project, uses crisis intervention and suicide-prevention services to support LGBTQ+ young people. CEO Jaymes Black used the occasion to speak directly to youth watching across the city and online, stressing that the symbolic light reflects ongoing work to keep young people safe and supported. Symbolism matters, but pairing it with practical services makes the gesture more than a one-night spectacle.</w:t>
      </w:r>
      <w:r/>
    </w:p>
    <w:p>
      <w:r/>
      <w:r>
        <w:t>If you’re moved by the lighting, consider supporting organisations that provide year-round help , donations, volunteer time, or simply amplifying resources can make a concrete difference.</w:t>
      </w:r>
      <w:r/>
    </w:p>
    <w:p>
      <w:pPr>
        <w:pStyle w:val="Heading2"/>
      </w:pPr>
      <w:r>
        <w:t>Why the Inclusive Pride flag matters on a landmark</w:t>
      </w:r>
      <w:r/>
    </w:p>
    <w:p>
      <w:r/>
      <w:r>
        <w:t>The Inclusive Pride flag used here extends the traditional rainbow to explicitly represent trans, queer people of colour, and marginalised groups within the community. That visual choice signals a more expansive, intersectional message and shows how Pride symbols evolve as conversations progress. For many viewers, seeing those additional stripes on such a high-profile canvas felt like recognition and a step toward fuller inclusion.</w:t>
      </w:r>
      <w:r/>
    </w:p>
    <w:p>
      <w:r/>
      <w:r>
        <w:t>When looking at Pride merchandise or supporting events, spot the flag variations , they often tell you which communities an event or campaign is trying to foreground.</w:t>
      </w:r>
      <w:r/>
    </w:p>
    <w:p>
      <w:pPr>
        <w:pStyle w:val="Heading2"/>
      </w:pPr>
      <w:r>
        <w:t>What to take away , small moments, bigger impact</w:t>
      </w:r>
      <w:r/>
    </w:p>
    <w:p>
      <w:r/>
      <w:r>
        <w:t>The Empire State Building has been lighting up for causes since 1990, and this ceremony kept that custom relevant by linking it to organisations doing frontline work. Luke Evans’ appearance added celebrity attention, but the lasting story is the partnership with groups that support LGBTQ+ youth and grassroots activism. It’s a reminder that public celebration and sustained advocacy can, and should, go together.</w:t>
      </w:r>
      <w:r/>
    </w:p>
    <w:p>
      <w:r/>
      <w:r>
        <w:t>If you missed the live moment, photos from the 86th-floor observation deck and official social channels captured the spectacle , and the sentiment , well.</w:t>
      </w:r>
      <w:r/>
    </w:p>
    <w:p>
      <w:r/>
      <w:r>
        <w:t>It's a small, bright ritual with real-world consequences: visibility paired with support can help turn a skyline gesture into ongoing change.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[4]</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https://gayety.com/luke-evans-empire-state-building-pride-2026</w:t>
        </w:r>
      </w:hyperlink>
      <w:r>
        <w:t xml:space="preserve"> - Please view link - unable to able to access data</w:t>
      </w:r>
      <w:r/>
    </w:p>
    <w:p>
      <w:pPr>
        <w:pStyle w:val="ListNumber"/>
        <w:spacing w:line="240" w:lineRule="auto"/>
        <w:ind w:left="720"/>
      </w:pPr>
      <w:r/>
      <w:hyperlink r:id="rId10">
        <w:r>
          <w:rPr>
            <w:color w:val="0000EE"/>
            <w:u w:val="single"/>
          </w:rPr>
          <w:t>https://www.esbnyc.com/blog/luke-evans-lights-esb-celebrate-nyc-pride</w:t>
        </w:r>
      </w:hyperlink>
      <w:r>
        <w:t xml:space="preserve"> - On June 28, 2026, the Empire State Building illuminated its tower lights in the colours of the Inclusive Pride Flag to celebrate New York City Pride. The lighting ceremony featured Tony Award-nominated actor and singer Luke Evans, who, accompanied by his dog Lala, activated the display. After the ceremony, Evans and Lala toured the Observation Deck Experience and posed for photos on the 86th and 102nd Floor Observation Decks. This event marked a significant moment in the building's tradition of supporting LGBTQ+ Pride celebrations.</w:t>
      </w:r>
      <w:r/>
    </w:p>
    <w:p>
      <w:pPr>
        <w:pStyle w:val="ListNumber"/>
        <w:spacing w:line="240" w:lineRule="auto"/>
        <w:ind w:left="720"/>
      </w:pPr>
      <w:r/>
      <w:hyperlink r:id="rId11">
        <w:r>
          <w:rPr>
            <w:color w:val="0000EE"/>
            <w:u w:val="single"/>
          </w:rPr>
          <w:t>https://www.scenemag.co.uk/luke-evans-lights-empire-state-building-in-pride-colours-for-new-york-celebrations/</w:t>
        </w:r>
      </w:hyperlink>
      <w:r>
        <w:t xml:space="preserve"> - Actor and singer Luke Evans illuminated the Empire State Building in Pride colours on June 28, 2026, as part of New York City's Pride celebrations. The building's iconic tower lights were lit in the colours of the Inclusive Pride Flag, in partnership with the Stonewall Inn Gives Back Initiative and The Trevor Project. Evans, a Tony Award-nominated performer, took centre stage at the special lighting ceremony, flipping the switch to bring the display to life. Following the ceremony, Evans toured the Empire State Building’s Observation Deck Experience and posed for photographs on the 86th floor.</w:t>
      </w:r>
      <w:r/>
    </w:p>
    <w:p>
      <w:pPr>
        <w:pStyle w:val="ListNumber"/>
        <w:spacing w:line="240" w:lineRule="auto"/>
        <w:ind w:left="720"/>
      </w:pPr>
      <w:r/>
      <w:hyperlink r:id="rId12">
        <w:r>
          <w:rPr>
            <w:color w:val="0000EE"/>
            <w:u w:val="single"/>
          </w:rPr>
          <w:t>https://www.esbnyc.com/about/tower-lights</w:t>
        </w:r>
      </w:hyperlink>
      <w:r>
        <w:t xml:space="preserve"> - The Empire State Building's tower lights have been a defining feature of the New York City skyline since 1976, changing colours to recognise important occasions, holidays, and organisations throughout the year. Since 2012, the building has used a state-of-the-art LED lighting system capable of displaying more than 16 million colours. The lighting system allows the building to celebrate various events, including Pride Month, by illuminating in the colours of the Inclusive Pride Flag, as seen during the 2026 NYC Pride celebrations.</w:t>
      </w:r>
      <w:r/>
    </w:p>
    <w:p>
      <w:pPr>
        <w:pStyle w:val="ListNumber"/>
        <w:spacing w:line="240" w:lineRule="auto"/>
        <w:ind w:left="720"/>
      </w:pPr>
      <w:r/>
      <w:hyperlink r:id="rId13">
        <w:r>
          <w:rPr>
            <w:color w:val="0000EE"/>
            <w:u w:val="single"/>
          </w:rPr>
          <w:t>https://ogs.ny.gov/node/39116</w:t>
        </w:r>
      </w:hyperlink>
      <w:r>
        <w:t xml:space="preserve"> - The Empire State Plaza in Albany, New York, celebrates Pride Month by illuminating its architecture with the colours of the Progress Pride Flag throughout June. The Plaza's LED colour-changing lighting system dynamically displays these colours on various evenings, alternating between the rainbow colours and pink, white, and light blue. This initiative is part of a comprehensive lighting project to replace over 95,000 lights at the Plaza with energy-efficient LED fixtures, highlighting the state's commitment to supporting the LGBTQ+ community.</w:t>
      </w:r>
      <w:r/>
    </w:p>
    <w:p>
      <w:pPr>
        <w:pStyle w:val="ListNumber"/>
        <w:spacing w:line="240" w:lineRule="auto"/>
        <w:ind w:left="720"/>
      </w:pPr>
      <w:r/>
      <w:hyperlink r:id="rId14">
        <w:r>
          <w:rPr>
            <w:color w:val="0000EE"/>
            <w:u w:val="single"/>
          </w:rPr>
          <w:t>https://empirestateplaza.ny.gov/pride-plaza</w:t>
        </w:r>
      </w:hyperlink>
      <w:r>
        <w:t xml:space="preserve"> - The Empire State Plaza hosted 'Pride at the Plaza' on June 10, 2026, featuring performances by drag artists Willam and Detox, and hosted by Empress Champagne. The event celebrated the spirit of drag and LGBTQ+ Pride, with additional performances by Amanda Blair, Philly Pina, Fagitty Anne, Gemini Dabarbay, and DJ Phoenix. Food vendors included Guido's Frozen Desserts, The Frisky Fork, and Robles Catering. The event was free and took place at the Empire State Plaza Convention Center, showcasing the state's support for the LGBTQ+ community.</w:t>
      </w:r>
      <w:r/>
    </w:p>
    <w:p>
      <w:pPr>
        <w:pStyle w:val="ListNumber"/>
        <w:spacing w:line="240" w:lineRule="auto"/>
        <w:ind w:left="720"/>
      </w:pPr>
      <w:r/>
      <w:hyperlink r:id="rId15">
        <w:r>
          <w:rPr>
            <w:color w:val="0000EE"/>
            <w:u w:val="single"/>
          </w:rPr>
          <w:t>https://www.bostonglobe.com/2026/01/27/lifestyle/empire-state-building-patriots-lights/</w:t>
        </w:r>
      </w:hyperlink>
      <w:r>
        <w:t xml:space="preserve"> - In January 2026, the Empire State Building illuminated its tower lights in red, white, and blue to celebrate the New England Patriots' AFC Championship win. This display sparked controversy among New Yorkers, who questioned the appropriateness of the building celebrating a rival team's victory. The incident highlighted the building's tradition of using its lights to commemorate significant events, which sometimes leads to public debate, especially when the celebrations involve teams from outside New York.</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ety.com/luke-evans-empire-state-building-pride-2026" TargetMode="External"/><Relationship Id="rId10" Type="http://schemas.openxmlformats.org/officeDocument/2006/relationships/hyperlink" Target="https://www.esbnyc.com/blog/luke-evans-lights-esb-celebrate-nyc-pride" TargetMode="External"/><Relationship Id="rId11" Type="http://schemas.openxmlformats.org/officeDocument/2006/relationships/hyperlink" Target="https://www.scenemag.co.uk/luke-evans-lights-empire-state-building-in-pride-colours-for-new-york-celebrations/" TargetMode="External"/><Relationship Id="rId12" Type="http://schemas.openxmlformats.org/officeDocument/2006/relationships/hyperlink" Target="https://www.esbnyc.com/about/tower-lights" TargetMode="External"/><Relationship Id="rId13" Type="http://schemas.openxmlformats.org/officeDocument/2006/relationships/hyperlink" Target="https://ogs.ny.gov/node/39116" TargetMode="External"/><Relationship Id="rId14" Type="http://schemas.openxmlformats.org/officeDocument/2006/relationships/hyperlink" Target="https://empirestateplaza.ny.gov/pride-plaza" TargetMode="External"/><Relationship Id="rId15" Type="http://schemas.openxmlformats.org/officeDocument/2006/relationships/hyperlink" Target="https://www.bostonglobe.com/2026/01/27/lifestyle/empire-state-building-patriots-l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