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Landmark Moments: Luke Evans Lights Empire State Building in Rainbow Colours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theatre-goers and Pride supporters turned their eyes to Manhattan as actor Luke Evans joined Stonewall Inn Gives Back Initiative and The Trevor Project to light the Empire State Building in rainbow colours, a bright, visible reminder of Pride, protest and history ahead of New York City’s annual Pride March.</w:t>
      </w:r>
      <w:r/>
    </w:p>
    <w:p>
      <w:r/>
      <w:r>
        <w:t>Essential Takeaways</w:t>
      </w:r>
      <w:r/>
      <w:r/>
    </w:p>
    <w:p>
      <w:pPr>
        <w:pStyle w:val="ListBullet"/>
        <w:spacing w:line="240" w:lineRule="auto"/>
        <w:ind w:left="720"/>
      </w:pPr>
      <w:r/>
      <w:r>
        <w:rPr>
          <w:b/>
        </w:rPr>
        <w:t>Iconic visual:</w:t>
      </w:r>
      <w:r>
        <w:t xml:space="preserve"> The Empire State Building glowed in Pride colours, creating a striking skyline image visible across midtown Manhattan.</w:t>
      </w:r>
      <w:r/>
    </w:p>
    <w:p>
      <w:pPr>
        <w:pStyle w:val="ListBullet"/>
        <w:spacing w:line="240" w:lineRule="auto"/>
        <w:ind w:left="720"/>
      </w:pPr>
      <w:r/>
      <w:r>
        <w:rPr>
          <w:b/>
        </w:rPr>
        <w:t>Notable supporters:</w:t>
      </w:r>
      <w:r>
        <w:t xml:space="preserve"> Luke Evans, Stacy Lentz and Jaymes Black led the ceremony, blending celebrity, activism and youth-focused outreach.</w:t>
      </w:r>
      <w:r/>
    </w:p>
    <w:p>
      <w:pPr>
        <w:pStyle w:val="ListBullet"/>
        <w:spacing w:line="240" w:lineRule="auto"/>
        <w:ind w:left="720"/>
      </w:pPr>
      <w:r/>
      <w:r>
        <w:rPr>
          <w:b/>
        </w:rPr>
        <w:t>Historic roots:</w:t>
      </w:r>
      <w:r>
        <w:t xml:space="preserve"> The lighting tied directly to Stonewall’s legacy and the ongoing message that Pride began as protest.</w:t>
      </w:r>
      <w:r/>
    </w:p>
    <w:p>
      <w:pPr>
        <w:pStyle w:val="ListBullet"/>
        <w:spacing w:line="240" w:lineRule="auto"/>
        <w:ind w:left="720"/>
      </w:pPr>
      <w:r/>
      <w:r>
        <w:rPr>
          <w:b/>
        </w:rPr>
        <w:t>Emotional impact:</w:t>
      </w:r>
      <w:r>
        <w:t xml:space="preserve"> The display aims to reach LGBTQ+ youth with a message of visibility, safety and belonging.</w:t>
      </w:r>
      <w:r/>
    </w:p>
    <w:p>
      <w:pPr>
        <w:pStyle w:val="ListBullet"/>
        <w:spacing w:line="240" w:lineRule="auto"/>
        <w:ind w:left="720"/>
      </w:pPr>
      <w:r/>
      <w:r>
        <w:rPr>
          <w:b/>
        </w:rPr>
        <w:t>Practical note:</w:t>
      </w:r>
      <w:r>
        <w:t xml:space="preserve"> Landmark lightings are curated events coordinated by organisations and the building, so attendances and photos are common , bring a camera and dress for the evening.</w:t>
      </w:r>
      <w:r/>
      <w:r/>
    </w:p>
    <w:p>
      <w:pPr>
        <w:pStyle w:val="Heading2"/>
      </w:pPr>
      <w:r>
        <w:t>A skyline lit for Pride , the immediate moment</w:t>
      </w:r>
      <w:r/>
    </w:p>
    <w:p>
      <w:r/>
      <w:r>
        <w:t>The sight of the Empire State Building bathed in rainbow colours is a quiet, electric thing; you feel it before you see it, a low hum of excitement under the night sky. Luke Evans stood at the ceremonial switch with his dog Lala, flipping the lights on as crowds gathered for Pride events along Fifth Avenue. According to the building’s own account, the lighting was timed to celebrate NYC Pride and lift up organisations that support LGBTQ+ people. It’s a theatrical gesture that lands particularly well when the city is already thrumming with the march and commemorations.</w:t>
      </w:r>
      <w:r/>
    </w:p>
    <w:p>
      <w:pPr>
        <w:pStyle w:val="Heading2"/>
      </w:pPr>
      <w:r>
        <w:t>Why the lighting matters , protest, memory and visibility</w:t>
      </w:r>
      <w:r/>
    </w:p>
    <w:p>
      <w:r/>
      <w:r>
        <w:t>Lighting a famous landmark does more than look pretty; it sends a message that reaches beyond a single street. Activist Stacy Lentz reminded attendees that Pride was a protest, rooted in the Stonewall uprising of 1969, and that the lighting is a nod to that history. The ceremony tied directly into the Stonewall Inn Gives Back Initiative’s work , a reminder that visibility must walk hand in hand with advocacy. When a skyline glows for Pride, it’s both celebration and reminder: rights won can be contested, and public lightings can galvanise support.</w:t>
      </w:r>
      <w:r/>
    </w:p>
    <w:p>
      <w:pPr>
        <w:pStyle w:val="Heading2"/>
      </w:pPr>
      <w:r>
        <w:t>Celebrity support with a personal note</w:t>
      </w:r>
      <w:r/>
    </w:p>
    <w:p>
      <w:r/>
      <w:r>
        <w:t>There’s something coaxing about a celebrity who shows up, speaks plainly and seems genuinely moved. Evans, currently on Broadway in The Rocky Horror Show, reflected on what the lights meant to him as a non-American who grew up idolising the Empire State Building. He praised the work of The Trevor Project and Stonewall’s initiative, saying such gestures can mean the world to someone who feels unseen. Jaymes Black’s comment about being a closeted teenager in Texas underlined why public symbols of inclusion still matter , they’re not just photogenic backdrops, they are lifelines for some young people.</w:t>
      </w:r>
      <w:r/>
    </w:p>
    <w:p>
      <w:pPr>
        <w:pStyle w:val="Heading2"/>
      </w:pPr>
      <w:r>
        <w:t>How these events come together , institutions, timing and tradition</w:t>
      </w:r>
      <w:r/>
    </w:p>
    <w:p>
      <w:r/>
      <w:r>
        <w:t>The Empire State Building has long used its floodlights to mark causes and celebrations, from birthdays to awareness days. The building coordinates these displays with partner organisations, and this Pride lighting echoes earlier commemorations , the first Pride colours lighting goes back decades. For planners and onlookers, timing matters: sunset and the march schedule make the coloured illumination a focal point. If you’re hoping to catch one live, check the building’s events page and arrive early for a good view.</w:t>
      </w:r>
      <w:r/>
    </w:p>
    <w:p>
      <w:pPr>
        <w:pStyle w:val="Heading2"/>
      </w:pPr>
      <w:r>
        <w:t>What it means for LGBTQ+ youth and communities</w:t>
      </w:r>
      <w:r/>
    </w:p>
    <w:p>
      <w:r/>
      <w:r>
        <w:t>Public lightings aren’t mere symbolism; they form part of a broader outreach strategy. The Trevor Project’s involvement ensures that the visual statement is paired with resources and support messaging targeted at young people. Jaymes Black articulated the core aim: to tell LGBTQ+ youth they are seen and believed. For families, teachers or allies, it’s a clear prompt to talk openly with young people about identity, safety and local support services. Small gestures like a lit skyline can be the starting point for important conversations.</w:t>
      </w:r>
      <w:r/>
    </w:p>
    <w:p>
      <w:r/>
      <w:r>
        <w:t>It's a small ritual that carries weight , a bright, public reminder that visibility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https://www.amny.com/lifestyle/actor-luke-evans-lights-empire-state-building-rainbow-pride/</w:t>
        </w:r>
      </w:hyperlink>
      <w:r>
        <w:t xml:space="preserve"> - Please view link - unable to able to access data</w:t>
      </w:r>
      <w:r/>
    </w:p>
    <w:p>
      <w:pPr>
        <w:pStyle w:val="ListNumber"/>
        <w:spacing w:line="240" w:lineRule="auto"/>
        <w:ind w:left="720"/>
      </w:pPr>
      <w:r/>
      <w:hyperlink r:id="rId10">
        <w:r>
          <w:rPr>
            <w:color w:val="0000EE"/>
            <w:u w:val="single"/>
          </w:rPr>
          <w:t>https://www.esbnyc.com/blog/luke-evans-lights-esb-celebrate-nyc-pride</w:t>
        </w:r>
      </w:hyperlink>
      <w:r>
        <w:t xml:space="preserve"> - On June 28, 2026, actor and singer Luke Evans illuminated the Empire State Building in rainbow colours to celebrate New York City Pride. The event, in partnership with the Stonewall Inn Gives Back Initiative and The Trevor Project, featured Evans flipping the ceremonial switch, accompanied by his dog, Lala. After the ceremony, Evans toured the Observation Deck Experience and posed for photos on the building's 86th and 102nd Floor Observation Decks. The lighting ceremony was documented and available for viewing on the Empire State Building's official website.</w:t>
      </w:r>
      <w:r/>
    </w:p>
    <w:p>
      <w:pPr>
        <w:pStyle w:val="ListNumber"/>
        <w:spacing w:line="240" w:lineRule="auto"/>
        <w:ind w:left="720"/>
      </w:pPr>
      <w:r/>
      <w:hyperlink r:id="rId12">
        <w:r>
          <w:rPr>
            <w:color w:val="0000EE"/>
            <w:u w:val="single"/>
          </w:rPr>
          <w:t>https://stonewallinitiative.org/about</w:t>
        </w:r>
      </w:hyperlink>
      <w:r>
        <w:t xml:space="preserve"> - The Stonewall Inn Gives Back Initiative (SIGBI) is the official charitable organisation of the historic Stonewall Inn, the birthplace of the modern LGBTQ+ rights movement. SIGBI is committed to eliminating social intolerance impacting LGBTQ+ individuals through safe spaces, awareness campaigns, educational programming, and public dialogue. They support grassroots organisations globally, especially in communities where progress towards equality has been slow, aiming to build a more inclusive and just world.</w:t>
      </w:r>
      <w:r/>
    </w:p>
    <w:p>
      <w:pPr>
        <w:pStyle w:val="ListNumber"/>
        <w:spacing w:line="240" w:lineRule="auto"/>
        <w:ind w:left="720"/>
      </w:pPr>
      <w:r/>
      <w:hyperlink r:id="rId13">
        <w:r>
          <w:rPr>
            <w:color w:val="0000EE"/>
            <w:u w:val="single"/>
          </w:rPr>
          <w:t>https://www.prnewswire.com/news-releases/empire-state-building-honors-judy-garlands-100th-birthday-in-partnership-with-the-stonewall-inn-gives-back-initiative-301565337.html</w:t>
        </w:r>
      </w:hyperlink>
      <w:r>
        <w:t xml:space="preserve"> - In June 2022, the Empire State Building partnered with the Stonewall Inn Gives Back Initiative to celebrate Judy Garland's 100th birthday. The event included a tower lighting ceremony with Garland's daughter, Lorna Luft, and singer Rufus Wainwright, who performed 'Over the Rainbow'. The building was illuminated in rainbow colours on June 10, marking what would have been Garland's 100th birthday, honouring her legacy and connection to the LGBTQ+ community.</w:t>
      </w:r>
      <w:r/>
    </w:p>
    <w:p>
      <w:pPr>
        <w:pStyle w:val="ListNumber"/>
        <w:spacing w:line="240" w:lineRule="auto"/>
        <w:ind w:left="720"/>
      </w:pPr>
      <w:r/>
      <w:hyperlink r:id="rId11">
        <w:r>
          <w:rPr>
            <w:color w:val="0000EE"/>
            <w:u w:val="single"/>
          </w:rPr>
          <w:t>https://www.livescience.com/11147-empire-state-building-lights.html</w:t>
        </w:r>
      </w:hyperlink>
      <w:r>
        <w:t xml:space="preserve"> - The Empire State Building has a history of illuminating its tower in various colours to signify different events and causes. Since 1976, the building has been lit in numerous colour combinations, including rainbow colours for LGBTQ+ Pride events. This practice reflects the building's role as a symbol of hope and inclusivity, with its lighting serving as a beacon for various celebrations and causes in New York City.</w:t>
      </w:r>
      <w:r/>
    </w:p>
    <w:p>
      <w:pPr>
        <w:pStyle w:val="ListNumber"/>
        <w:spacing w:line="240" w:lineRule="auto"/>
        <w:ind w:left="720"/>
      </w:pPr>
      <w:r/>
      <w:hyperlink r:id="rId14">
        <w:r>
          <w:rPr>
            <w:color w:val="0000EE"/>
            <w:u w:val="single"/>
          </w:rPr>
          <w:t>https://commons.wikimedia.org/wiki/Category:Empire_State_Building_illuminated_in_LGBT_pride_colors</w:t>
        </w:r>
      </w:hyperlink>
      <w:r>
        <w:t xml:space="preserve"> - This Wikimedia Commons category features images of the Empire State Building illuminated in LGBTQ+ pride colours. The collection includes photographs from various years, showcasing the building's participation in Pride celebrations. These images highlight the building's role as a symbol of support and visibility for the LGBTQ+ community, with its lighting serving as a beacon of inclusivity and celebration during Pride events in New York City.</w:t>
      </w:r>
      <w:r/>
    </w:p>
    <w:p>
      <w:pPr>
        <w:pStyle w:val="ListNumber"/>
        <w:spacing w:line="240" w:lineRule="auto"/>
        <w:ind w:left="720"/>
      </w:pPr>
      <w:r/>
      <w:hyperlink r:id="rId15">
        <w:r>
          <w:rPr>
            <w:color w:val="0000EE"/>
            <w:u w:val="single"/>
          </w:rPr>
          <w:t>https://commons.wikimedia.org/wiki/File:Empire_State_Building_Rainbow_Pride_2011_NYC.webm</w:t>
        </w:r>
      </w:hyperlink>
      <w:r>
        <w:t xml:space="preserve"> - This video captures the Empire State Building illuminated in rainbow colours during the 2011 New York City Pride weekend. The lighting was particularly significant as it coincided with the passing of Marriage Equality legislation in New York State. The video showcases the building's role as a symbol of hope and celebration for the LGBTQ+ community, reflecting the joyous atmosphere of the Pride weekend and the legislative milestone.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ny.com/lifestyle/actor-luke-evans-lights-empire-state-building-rainbow-pride/" TargetMode="External"/><Relationship Id="rId10" Type="http://schemas.openxmlformats.org/officeDocument/2006/relationships/hyperlink" Target="https://www.esbnyc.com/blog/luke-evans-lights-esb-celebrate-nyc-pride" TargetMode="External"/><Relationship Id="rId11" Type="http://schemas.openxmlformats.org/officeDocument/2006/relationships/hyperlink" Target="https://www.livescience.com/11147-empire-state-building-lights.html" TargetMode="External"/><Relationship Id="rId12" Type="http://schemas.openxmlformats.org/officeDocument/2006/relationships/hyperlink" Target="https://stonewallinitiative.org/about" TargetMode="External"/><Relationship Id="rId13" Type="http://schemas.openxmlformats.org/officeDocument/2006/relationships/hyperlink" Target="https://www.prnewswire.com/news-releases/empire-state-building-honors-judy-garlands-100th-birthday-in-partnership-with-the-stonewall-inn-gives-back-initiative-301565337.html" TargetMode="External"/><Relationship Id="rId14" Type="http://schemas.openxmlformats.org/officeDocument/2006/relationships/hyperlink" Target="https://commons.wikimedia.org/wiki/Category:Empire_State_Building_illuminated_in_LGBT_pride_colors" TargetMode="External"/><Relationship Id="rId15" Type="http://schemas.openxmlformats.org/officeDocument/2006/relationships/hyperlink" Target="https://commons.wikimedia.org/wiki/File:Empire_State_Building_Rainbow_Pride_2011_NYC.we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