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Concerts in Sacred Spaces: Turtle Creek Chorale’s “Pride as Big as Texas”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experiences that surprise , and that’s exactly what happened when the Turtle Creek Chorale filled Broadway Baptist Church in Fort Worth with cumbia, Patsy Cline drag and Selena’s ballads, showing how music can bridge faith and LGBTQ+ identity in a hopeful, joyful way.</w:t>
      </w:r>
      <w:r/>
    </w:p>
    <w:p>
      <w:r/>
      <w:r>
        <w:t>Essential Takeaways</w:t>
      </w:r>
      <w:r/>
      <w:r/>
    </w:p>
    <w:p>
      <w:pPr>
        <w:pStyle w:val="ListBullet"/>
        <w:spacing w:line="240" w:lineRule="auto"/>
        <w:ind w:left="720"/>
      </w:pPr>
      <w:r/>
      <w:r>
        <w:rPr>
          <w:b/>
        </w:rPr>
        <w:t>Historic ensemble:</w:t>
      </w:r>
      <w:r>
        <w:t xml:space="preserve"> Turtle Creek Chorale began in 1980 and now volunteers over 300 singers, blending history with community energy. </w:t>
      </w:r>
      <w:r/>
    </w:p>
    <w:p>
      <w:pPr>
        <w:pStyle w:val="ListBullet"/>
        <w:spacing w:line="240" w:lineRule="auto"/>
        <w:ind w:left="720"/>
      </w:pPr>
      <w:r/>
      <w:r>
        <w:rPr>
          <w:b/>
        </w:rPr>
        <w:t>Sacred setting:</w:t>
      </w:r>
      <w:r>
        <w:t xml:space="preserve"> The group intentionally performed in churches to show worship and queer identity can coexist, and to offer healing for those with difficult religious pasts. </w:t>
      </w:r>
      <w:r/>
    </w:p>
    <w:p>
      <w:pPr>
        <w:pStyle w:val="ListBullet"/>
        <w:spacing w:line="240" w:lineRule="auto"/>
        <w:ind w:left="720"/>
      </w:pPr>
      <w:r/>
      <w:r>
        <w:rPr>
          <w:b/>
        </w:rPr>
        <w:t>Electric showmanship:</w:t>
      </w:r>
      <w:r>
        <w:t xml:space="preserve"> Expect choreographed numbers, colourful lighting, inflatable horses and a Selena medley , the performances mix humour, reverence and pop. </w:t>
      </w:r>
      <w:r/>
    </w:p>
    <w:p>
      <w:pPr>
        <w:pStyle w:val="ListBullet"/>
        <w:spacing w:line="240" w:lineRule="auto"/>
        <w:ind w:left="720"/>
      </w:pPr>
      <w:r/>
      <w:r>
        <w:rPr>
          <w:b/>
        </w:rPr>
        <w:t>Emotional storytelling:</w:t>
      </w:r>
      <w:r>
        <w:t xml:space="preserve"> Personal testimonies between songs create spontaneous onstage reactions and deepen connection. </w:t>
      </w:r>
      <w:r/>
    </w:p>
    <w:p>
      <w:pPr>
        <w:pStyle w:val="ListBullet"/>
        <w:spacing w:line="240" w:lineRule="auto"/>
        <w:ind w:left="720"/>
      </w:pPr>
      <w:r/>
      <w:r>
        <w:rPr>
          <w:b/>
        </w:rPr>
        <w:t>Inclusive vibes:</w:t>
      </w:r>
      <w:r>
        <w:t xml:space="preserve"> The chorale welcomes anyone who identifies as male and brings a warm, celebratory atmosphere that feels both theatrical and heartfelt.</w:t>
      </w:r>
      <w:r/>
      <w:r/>
    </w:p>
    <w:p>
      <w:pPr>
        <w:pStyle w:val="Heading2"/>
      </w:pPr>
      <w:r>
        <w:t>A choir that turned a sanctuary into a celebration</w:t>
      </w:r>
      <w:r/>
    </w:p>
    <w:p>
      <w:r/>
      <w:r>
        <w:t>The opening number in Fort Worth was pure theatre , chorus members in cowboy hats on inflatable horses , but the sound was sincere, close and resonant. According to local coverage, Broadway Baptist’s pews filled with people who nodded along, laughed and occasionally wiped away tears. The scene felt bright, tactile and intimate, proof that a church can be both a stage and a place of welcome.</w:t>
      </w:r>
      <w:r/>
    </w:p>
    <w:p>
      <w:r/>
      <w:r>
        <w:t>The Turtle Creek Chorale has long mixed performance with purpose. As their history shows, they formed in 1980 as a small group singing in a Dallas church and grew into a refuge during the AIDS crisis. That backstory gives tonight’s concert extra weight: it’s entertainment and a kind of public healing session.</w:t>
      </w:r>
      <w:r/>
    </w:p>
    <w:p>
      <w:pPr>
        <w:pStyle w:val="Heading2"/>
      </w:pPr>
      <w:r>
        <w:t>Why singing in churches matters to members and audiences</w:t>
      </w:r>
      <w:r/>
    </w:p>
    <w:p>
      <w:r/>
      <w:r>
        <w:t>For some singers, stepping back into a sanctuary is jagged with memory; for others, it’s a reclamation. Members told reporters that performing in sacred spaces helps to reconcile faith and queer identity , that being gay and wanting to worship isn’t mutually exclusive. Those personal recoveries come through the music, and attendees often describe the atmosphere as both comforting and cathartic.</w:t>
      </w:r>
      <w:r/>
    </w:p>
    <w:p>
      <w:r/>
      <w:r>
        <w:t>Practical note: if you’ve experienced religious trauma but are curious, choose a daytime or community-focused event first. Smaller concerts let you gauge the vibe and see how performers and organisers handle inclusivity.</w:t>
      </w:r>
      <w:r/>
    </w:p>
    <w:p>
      <w:pPr>
        <w:pStyle w:val="Heading2"/>
      </w:pPr>
      <w:r>
        <w:t>A Texan playlist that mixes humour, heart and choreography</w:t>
      </w:r>
      <w:r/>
    </w:p>
    <w:p>
      <w:r/>
      <w:r>
        <w:t>The setlist leaned into Texas roots: “Deep In The Heart of Texas” kicked things off energetically, a spotlight hit Kacey Musgraves’ “Rainbow,” and a Selena medley brought cumbia rhythms to the altar. The show balanced comedic flourishes , drag performances and costume reveals , with sincere tributes to members lost to illness, creating a wide emotional arc.</w:t>
      </w:r>
      <w:r/>
    </w:p>
    <w:p>
      <w:r/>
      <w:r>
        <w:t>If you’re comparing shows, expect more theatrical staging at Turtle Creek Chorale concerts than at a standard choral service. That makes them great for Pride-season nights when you want both spectacle and substance.</w:t>
      </w:r>
      <w:r/>
    </w:p>
    <w:p>
      <w:pPr>
        <w:pStyle w:val="Heading2"/>
      </w:pPr>
      <w:r>
        <w:t>Personal stories: the surprise ingredient that makes the choir feel alive</w:t>
      </w:r>
      <w:r/>
    </w:p>
    <w:p>
      <w:r/>
      <w:r>
        <w:t>Between songs, singers shared short testimonies about marriage, loss and identity. Organisers don’t pre-screen those stories for the chorus, which often provokes raw, unscripted reactions onstage. That spontaneity gives every performance a unique, human texture; audiences don’t just watch voices, they watch lives.</w:t>
      </w:r>
      <w:r/>
    </w:p>
    <w:p>
      <w:r/>
      <w:r>
        <w:t>For visitors, these moments are the easiest way to understand why the group matters. They turn a polished show into a conversation and help unfamiliar listeners feel connected.</w:t>
      </w:r>
      <w:r/>
    </w:p>
    <w:p>
      <w:pPr>
        <w:pStyle w:val="Heading2"/>
      </w:pPr>
      <w:r>
        <w:t>What this tour signals about faith, community and queer visibility</w:t>
      </w:r>
      <w:r/>
    </w:p>
    <w:p>
      <w:r/>
      <w:r>
        <w:t>Turtle Creek Chorale’s “Pride as Big as Texas” tour stopped in Dallas, Tyler and Fort Worth, intentionally bringing visibility into a mix of civic and sacred venues. It’s part of a broader trend: community arts groups using performance to challenge assumptions about where queer life belongs. Organisers say music’s been central to churches for ages, and they’re reclaiming that history as queer people.</w:t>
      </w:r>
      <w:r/>
    </w:p>
    <w:p>
      <w:r/>
      <w:r>
        <w:t>Looking ahead, the tour suggests more ensembles will take creative risks , and that audiences will keep showing up when the work feels sincere. If you want to catch them next time, check local listings and community calendars; these concerts sell on atmosphere as much as on talent.</w:t>
      </w:r>
      <w:r/>
    </w:p>
    <w:p>
      <w:r/>
      <w:r>
        <w:t>It's a small change that can make every song feel like an invitation.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[4]</w:t>
        </w:r>
      </w:hyperlink>
      <w:r>
        <w:t xml:space="preserve">- Paragraph 6: </w:t>
      </w:r>
      <w:hyperlink r:id="rId12">
        <w:r>
          <w:rPr>
            <w:color w:val="0000EE"/>
            <w:u w:val="single"/>
          </w:rPr>
          <w:t>[3]</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https://fortworthreport.org/2026/06/29/choir-group-celebrates-intersecting-faith-lgbtq-identities-at-fort-worth-concert/</w:t>
        </w:r>
      </w:hyperlink>
      <w:r>
        <w:t xml:space="preserve"> - Please view link - unable to able to access data</w:t>
      </w:r>
      <w:r/>
    </w:p>
    <w:p>
      <w:pPr>
        <w:pStyle w:val="ListNumber"/>
        <w:spacing w:line="240" w:lineRule="auto"/>
        <w:ind w:left="720"/>
      </w:pPr>
      <w:r/>
      <w:hyperlink r:id="rId10">
        <w:r>
          <w:rPr>
            <w:color w:val="0000EE"/>
            <w:u w:val="single"/>
          </w:rPr>
          <w:t>https://www.turtlecreekchorale.com/history</w:t>
        </w:r>
      </w:hyperlink>
      <w:r>
        <w:t xml:space="preserve"> - The Turtle Creek Chorale, founded in 1980, is the most recorded male chorus in the world, with 38 albums and two feature-length documentaries. The group performs an annual concert series in Dallas, Texas, and features smaller ensembles highlighting members' talents. While primarily a gay men's chorus, it welcomes all who identify as male, regardless of sexual orientation. The Chorale's mission includes entertaining, educating, uniting, and inspiring audiences through music.</w:t>
      </w:r>
      <w:r/>
    </w:p>
    <w:p>
      <w:pPr>
        <w:pStyle w:val="ListNumber"/>
        <w:spacing w:line="240" w:lineRule="auto"/>
        <w:ind w:left="720"/>
      </w:pPr>
      <w:r/>
      <w:hyperlink r:id="rId12">
        <w:r>
          <w:rPr>
            <w:color w:val="0000EE"/>
            <w:u w:val="single"/>
          </w:rPr>
          <w:t>https://www.kltv.com/2026/05/27/worlds-largest-mens-chorus-returns-tyler-pride-celebration/</w:t>
        </w:r>
      </w:hyperlink>
      <w:r>
        <w:t xml:space="preserve"> - The Turtle Creek Chorale, the world's largest men's chorus with nearly 300 singers, is returning to Tyler for a Pride Month concert on June 20, 2026, at First Presbyterian Church. The program will feature music tied to Texas, including works by Beyoncé, Kacey Musgraves, and Willie Nelson, alongside poetry and compositions from across the state. Executive Director Dawson B. Taylor emphasised the unity and visibility promoted through their music.</w:t>
      </w:r>
      <w:r/>
    </w:p>
    <w:p>
      <w:pPr>
        <w:pStyle w:val="ListNumber"/>
        <w:spacing w:line="240" w:lineRule="auto"/>
        <w:ind w:left="720"/>
      </w:pPr>
      <w:r/>
      <w:hyperlink r:id="rId11">
        <w:r>
          <w:rPr>
            <w:color w:val="0000EE"/>
            <w:u w:val="single"/>
          </w:rPr>
          <w:t>https://www.dfwi.org/do/turtle-creek-chorales-pride-as-big-as-texas-concert-at-broadway-baptist</w:t>
        </w:r>
      </w:hyperlink>
      <w:r>
        <w:t xml:space="preserve"> - On June 26, 2026, the Turtle Creek Chorale will perform its 'Pride as Big as Texas' concert at Broadway Baptist Church in Fort Worth. The event celebrates Pride Month with unmistakable Texas spirit, featuring music from artists like Willie Nelson, Kacey Musgraves, and Beyoncé, alongside choral works by Marques L. A. Garrett and Victor C. Johnson. The performance marks the second stop of the Chorale's 2026 Pride Tour.</w:t>
      </w:r>
      <w:r/>
    </w:p>
    <w:p>
      <w:pPr>
        <w:pStyle w:val="ListNumber"/>
        <w:spacing w:line="240" w:lineRule="auto"/>
        <w:ind w:left="720"/>
      </w:pPr>
      <w:r/>
      <w:hyperlink r:id="rId13">
        <w:r>
          <w:rPr>
            <w:color w:val="0000EE"/>
            <w:u w:val="single"/>
          </w:rPr>
          <w:t>https://www.dallasites101.com/event/turtle-creek-chorale%E2%80%99s-pride-as-big-as-texas-concert-at-temple-emanu-el/16218/</w:t>
        </w:r>
      </w:hyperlink>
      <w:r>
        <w:t xml:space="preserve"> - On May 31, 2026, the Turtle Creek Chorale will present its 'Pride as Big as Texas' concert at Temple Emanu-El in Dallas. The event celebrates Pride Month with music from Texas artists like Willie Nelson, Kacey Musgraves, and Beyoncé, alongside choral works by Marques L. A. Garrett and Victor C. Johnson. Tickets are priced at $50, with more information available on the Dallasites101 website.</w:t>
      </w:r>
      <w:r/>
    </w:p>
    <w:p>
      <w:pPr>
        <w:pStyle w:val="ListNumber"/>
        <w:spacing w:line="240" w:lineRule="auto"/>
        <w:ind w:left="720"/>
      </w:pPr>
      <w:r/>
      <w:hyperlink r:id="rId12">
        <w:r>
          <w:rPr>
            <w:color w:val="0000EE"/>
            <w:u w:val="single"/>
          </w:rPr>
          <w:t>https://www.kltv.com/2026/05/27/worlds-largest-mens-chorus-returns-tyler-pride-celebration/</w:t>
        </w:r>
      </w:hyperlink>
      <w:r>
        <w:t xml:space="preserve"> - The Turtle Creek Chorale, the world's largest men's chorus with nearly 300 singers, is returning to Tyler for a Pride Month concert on June 20, 2026, at First Presbyterian Church. The program will feature music tied to Texas, including works by Beyoncé, Kacey Musgraves, and Willie Nelson, alongside poetry and compositions from across the state. Executive Director Dawson B. Taylor emphasised the unity and visibility promoted through their music.</w:t>
      </w:r>
      <w:r/>
    </w:p>
    <w:p>
      <w:pPr>
        <w:pStyle w:val="ListNumber"/>
        <w:spacing w:line="240" w:lineRule="auto"/>
        <w:ind w:left="720"/>
      </w:pPr>
      <w:r/>
      <w:hyperlink r:id="rId11">
        <w:r>
          <w:rPr>
            <w:color w:val="0000EE"/>
            <w:u w:val="single"/>
          </w:rPr>
          <w:t>https://www.dfwi.org/do/turtle-creek-chorales-pride-as-big-as-texas-concert-at-broadway-baptist</w:t>
        </w:r>
      </w:hyperlink>
      <w:r>
        <w:t xml:space="preserve"> - On June 26, 2026, the Turtle Creek Chorale will perform its 'Pride as Big as Texas' concert at Broadway Baptist Church in Fort Worth. The event celebrates Pride Month with unmistakable Texas spirit, featuring music from artists like Willie Nelson, Kacey Musgraves, and Beyoncé, alongside choral works by Marques L. A. Garrett and Victor C. Johnson. The performance marks the second stop of the Chorale's 2026 Pride Tour.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worthreport.org/2026/06/29/choir-group-celebrates-intersecting-faith-lgbtq-identities-at-fort-worth-concert/" TargetMode="External"/><Relationship Id="rId10" Type="http://schemas.openxmlformats.org/officeDocument/2006/relationships/hyperlink" Target="https://www.turtlecreekchorale.com/history" TargetMode="External"/><Relationship Id="rId11" Type="http://schemas.openxmlformats.org/officeDocument/2006/relationships/hyperlink" Target="https://www.dfwi.org/do/turtle-creek-chorales-pride-as-big-as-texas-concert-at-broadway-baptist" TargetMode="External"/><Relationship Id="rId12" Type="http://schemas.openxmlformats.org/officeDocument/2006/relationships/hyperlink" Target="https://www.kltv.com/2026/05/27/worlds-largest-mens-chorus-returns-tyler-pride-celebration/" TargetMode="External"/><Relationship Id="rId13" Type="http://schemas.openxmlformats.org/officeDocument/2006/relationships/hyperlink" Target="https://www.dallasites101.com/event/turtle-creek-chorale%E2%80%99s-pride-as-big-as-texas-concert-at-temple-emanu-el/16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