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Photos and Moments from NYC Pride Sunday 2026 — full march highlights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marchers and allies flooded Manhattan on the final Sunday in June, as two rival marches and a morning political gathering turned the streets into a moving, noisy rainbow , here's a lively roundup of the Pride Sunday scenes that mattered, who showed up, and what to watch next.</w:t>
      </w:r>
      <w:r/>
    </w:p>
    <w:p>
      <w:r/>
      <w:r>
        <w:t>Essential Takeaways</w:t>
      </w:r>
      <w:r/>
      <w:r/>
    </w:p>
    <w:p>
      <w:pPr>
        <w:pStyle w:val="ListBullet"/>
        <w:spacing w:line="240" w:lineRule="auto"/>
        <w:ind w:left="720"/>
      </w:pPr>
      <w:r/>
      <w:r>
        <w:rPr>
          <w:b/>
        </w:rPr>
        <w:t>Mass turnout:</w:t>
      </w:r>
      <w:r>
        <w:t xml:space="preserve"> Thousands packed Fifth Avenue and the West Village for Heritage of Pride’s NYC Pride March and the Reclaim Pride Coalition’s Queer Liberation March, marking the 57th anniversary of Stonewall.</w:t>
      </w:r>
      <w:r/>
    </w:p>
    <w:p>
      <w:pPr>
        <w:pStyle w:val="ListBullet"/>
        <w:spacing w:line="240" w:lineRule="auto"/>
        <w:ind w:left="720"/>
      </w:pPr>
      <w:r/>
      <w:r>
        <w:rPr>
          <w:b/>
        </w:rPr>
        <w:t>Two marches, two tones:</w:t>
      </w:r>
      <w:r>
        <w:t xml:space="preserve"> The official parade mixed colourful floats and corporate contingents, while the Queer Liberation March kept a grassroots, protest-rooted energy and chanting.</w:t>
      </w:r>
      <w:r/>
    </w:p>
    <w:p>
      <w:pPr>
        <w:pStyle w:val="ListBullet"/>
        <w:spacing w:line="240" w:lineRule="auto"/>
        <w:ind w:left="720"/>
      </w:pPr>
      <w:r/>
      <w:r>
        <w:rPr>
          <w:b/>
        </w:rPr>
        <w:t>Political presence:</w:t>
      </w:r>
      <w:r>
        <w:t xml:space="preserve"> The Stonewall Democratic Club’s morning event hosted elected officials, creating a civic, organised start to Pride Sunday.</w:t>
      </w:r>
      <w:r/>
    </w:p>
    <w:p>
      <w:pPr>
        <w:pStyle w:val="ListBullet"/>
        <w:spacing w:line="240" w:lineRule="auto"/>
        <w:ind w:left="720"/>
      </w:pPr>
      <w:r/>
      <w:r>
        <w:rPr>
          <w:b/>
        </w:rPr>
        <w:t>Sensory memory:</w:t>
      </w:r>
      <w:r>
        <w:t xml:space="preserve"> Expect loud music, a sea of flags, the smell of street food and a communal buzz that lasts long after the confetti settles.</w:t>
      </w:r>
      <w:r/>
      <w:r/>
    </w:p>
    <w:p>
      <w:pPr>
        <w:pStyle w:val="Heading2"/>
      </w:pPr>
      <w:r>
        <w:t>A huge, celebratory crowd , what the day looked and felt like</w:t>
      </w:r>
      <w:r/>
    </w:p>
    <w:p>
      <w:r/>
      <w:r>
        <w:t>Pride Sunday filled Manhattan with colour and city noise; there was a tactile, electric joy as strangers hugged and bands played. According to local coverage, the NYC Pride March drew a massive crowd down Fifth Avenue, while nearby pockets brimmed with onlookers and street vendors. Photographs from the day captured everything from polished floats to handmade signs, and you could see why so many people call this weekend essential , it’s equal parts parade and community reunion. If you plan to join next year, bring comfortable shoes, a refillable water bottle and a small sun hat; the day stretches long and feels close in all the best ways.</w:t>
      </w:r>
      <w:r/>
    </w:p>
    <w:p>
      <w:pPr>
        <w:pStyle w:val="Heading2"/>
      </w:pPr>
      <w:r>
        <w:t>Two different marches, same anniversary: official parade versus Queer Liberation</w:t>
      </w:r>
      <w:r/>
    </w:p>
    <w:p>
      <w:r/>
      <w:r>
        <w:t>This year marked 57 years since the Stonewall Uprising, and that anniversary shaped both processions. Heritage of Pride’s official parade presented a festival-style route with performances and corporate partners, offering a celebratory, choreographed feel. Meanwhile, the Queer Liberation March kept to its roots as a grassroots, anti-capitalist action that emphasised protest and direct demands. The two approaches reflect a wider trend in Pride events across the US: balancing celebration with accountability. For visitors, consider which vibe suits you , parade comfort and spectacle, or direct-action energy and marching.</w:t>
      </w:r>
      <w:r/>
    </w:p>
    <w:p>
      <w:pPr>
        <w:pStyle w:val="Heading2"/>
      </w:pPr>
      <w:r>
        <w:t>Politics on Pride morning: Stonewall Democratic Club event set the tone</w:t>
      </w:r>
      <w:r/>
    </w:p>
    <w:p>
      <w:r/>
      <w:r>
        <w:t>Before the marches began, the Stonewall Democratic Club of New York City hosted a morning event featuring elected officials, signalling a civic and policy-focused strand of Pride Sunday. This format gives voters a chance to see who’s publicly committing to LGBTQ+ issues, and it’s a reminder that Pride also lives in city halls and council chambers. If you’re politically minded, arriving early for these gatherings is a smart move , you’ll catch speeches, meet candidates and take part in local organising conversations.</w:t>
      </w:r>
      <w:r/>
    </w:p>
    <w:p>
      <w:pPr>
        <w:pStyle w:val="Heading2"/>
      </w:pPr>
      <w:r>
        <w:t>Photos and viral moments , what people shared online</w:t>
      </w:r>
      <w:r/>
    </w:p>
    <w:p>
      <w:r/>
      <w:r>
        <w:t>Images from the day spread quickly on social platforms, from sweeping aerial shots to intimate portraits of friends reunited. Videos captured the marches’ contrasting rhythms: big-band choreography on one corner, impassioned chants on another. These visual snapshots do more than entertain; they help shape how Pride is remembered. If you want the best photos, check official Pride channels and local LGBTQ+ outlets for curated galleries and captions that give context beyond the pretty colours.</w:t>
      </w:r>
      <w:r/>
    </w:p>
    <w:p>
      <w:pPr>
        <w:pStyle w:val="Heading2"/>
      </w:pPr>
      <w:r>
        <w:t>Practical tips for attending future Pride events in NYC</w:t>
      </w:r>
      <w:r/>
    </w:p>
    <w:p>
      <w:r/>
      <w:r>
        <w:t>Plan your route and timing , official parades often have staged start times and viewing zones, while alternative marches may change paths. Public transport is the best bet; streets close early and cabs become scarce. Bring cash for independent vendors, sunscreen, and a small battery pack for your phone , you’ll want to take photos and coordinate with friends. Finally, be mindful of space: these events are joyous but crowded, so approach floats and performers with respect and follow marshals’ instructions.</w:t>
      </w:r>
      <w:r/>
    </w:p>
    <w:p>
      <w:r/>
      <w:r>
        <w:t>It's a small change to make next year’s Pride both safer and more unforgettable.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15">
        <w:r>
          <w:rPr>
            <w:color w:val="0000EE"/>
            <w:u w:val="single"/>
          </w:rPr>
          <w:t>[6]</w:t>
        </w:r>
      </w:hyperlink>
      <w:r>
        <w:t xml:space="preserve">, </w:t>
      </w:r>
      <w:hyperlink r:id="rId10">
        <w:r>
          <w:rPr>
            <w:color w:val="0000EE"/>
            <w:u w:val="single"/>
          </w:rPr>
          <w:t>[2]</w:t>
        </w:r>
      </w:hyperlink>
      <w:r>
        <w:t xml:space="preserve">- Paragraph 5: </w:t>
      </w:r>
      <w:hyperlink r:id="rId11">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https://gaycitynews.com/photos-pride-sunday-new-york-city-2026/</w:t>
        </w:r>
      </w:hyperlink>
      <w:r>
        <w:t xml:space="preserve"> - Please view link - unable to able to access data</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This article provides comprehensive details about the 2026 NYC Pride March, including its start time, route, and security measures. It highlights the march's significance in honouring the 1969 Stonewall Uprising and its role as a major LGBTQ+ event. The piece also discusses the theme for the year, 'For All of Us', inspired by Marsha P. Johnson's quote, and outlines the march's route through Manhattan, passing the historic Stonewall Inn. Additionally, it offers insights into the event's organisation and the expected turnout.</w:t>
      </w:r>
      <w:r/>
    </w:p>
    <w:p>
      <w:pPr>
        <w:pStyle w:val="ListNumber"/>
        <w:spacing w:line="240" w:lineRule="auto"/>
        <w:ind w:left="720"/>
      </w:pPr>
      <w:r/>
      <w:hyperlink r:id="rId12">
        <w:r>
          <w:rPr>
            <w:color w:val="0000EE"/>
            <w:u w:val="single"/>
          </w:rPr>
          <w:t>https://www.nycpride.org/news-press-media/nyc-pride-unveils-2026-theme</w:t>
        </w:r>
      </w:hyperlink>
      <w:r>
        <w:t xml:space="preserve"> - NYC Pride's official announcement of the 2026 theme, 'For All of Us', is detailed in this article. The theme draws inspiration from Marsha P. Johnson's quote, 'There is no pride for some of us without liberation for all of us', reflecting the event's commitment to inclusivity. The piece also discusses the challenges faced by LGBTQIA+ communities globally and the importance of safe spaces like NYC Pride. It highlights the event's role in advocating for LGBTQIA+ equality and unity.</w:t>
      </w:r>
      <w:r/>
    </w:p>
    <w:p>
      <w:pPr>
        <w:pStyle w:val="ListNumber"/>
        <w:spacing w:line="240" w:lineRule="auto"/>
        <w:ind w:left="720"/>
      </w:pPr>
      <w:r/>
      <w:hyperlink r:id="rId14">
        <w:r>
          <w:rPr>
            <w:color w:val="0000EE"/>
            <w:u w:val="single"/>
          </w:rPr>
          <w:t>https://www.stonewallvets.org/upcomingevents.htm</w:t>
        </w:r>
      </w:hyperlink>
      <w:r>
        <w:t xml:space="preserve"> - This page from the Stonewall Rebellion Veterans Association (S.R.V.A.) outlines the schedule for the 57th Annual Stonewall Conference and Veterans Reunion, held on June 27, 2026, at The Church of the Village in Manhattan. The event is described as a significant gathering for the LGBTQ+ community, featuring original veterans of the 1969 Stonewall Rebellion and showcasing music from the era. The page provides logistical details and emphasises the event's historical importance in the context of LGBTQ+ rights and history.</w:t>
      </w:r>
      <w:r/>
    </w:p>
    <w:p>
      <w:pPr>
        <w:pStyle w:val="ListNumber"/>
        <w:spacing w:line="240" w:lineRule="auto"/>
        <w:ind w:left="720"/>
      </w:pPr>
      <w:r/>
      <w:hyperlink r:id="rId11">
        <w:r>
          <w:rPr>
            <w:color w:val="0000EE"/>
            <w:u w:val="single"/>
          </w:rPr>
          <w:t>https://www.averagesocialite.com/nyc-events/2026/6/28/pride-march-amp-pride-fest-nyc</w:t>
        </w:r>
      </w:hyperlink>
      <w:r>
        <w:t xml:space="preserve"> - This event listing provides details about the 2026 NYC Pride March and PrideFest, scheduled for Sunday, June 28, 2026. It notes that the 57th annual NYC Pride March is among the world's oldest and largest LGBTQ+ demonstrations, beginning at 12 p.m. The march starts at 26th Street and 5th Avenue in Manhattan, passes the historic Stonewall Inn, and concludes near 15th Street and 7th Avenue. The listing also mentions PrideFest, the largest LGBTQIA+ street fair in the U.S., featuring world-class performers and local vendors.</w:t>
      </w:r>
      <w:r/>
    </w:p>
    <w:p>
      <w:pPr>
        <w:pStyle w:val="ListNumber"/>
        <w:spacing w:line="240" w:lineRule="auto"/>
        <w:ind w:left="720"/>
      </w:pPr>
      <w:r/>
      <w:hyperlink r:id="rId15">
        <w:r>
          <w:rPr>
            <w:color w:val="0000EE"/>
            <w:u w:val="single"/>
          </w:rPr>
          <w:t>https://www.youtube.com/watch?v=Wdrasm6muug</w:t>
        </w:r>
      </w:hyperlink>
      <w:r>
        <w:t xml:space="preserve"> - This video captures the 2019 NYC Pride March, commemorating the 50th anniversary of the Stonewall Uprising. It features footage of the parade, including contingents from community groups, major corporations, and cast members from FX's 'Pose'. The video highlights the scale of the event, with organisers expecting 150,000 people to march and hundreds of thousands more lining the streets. It also touches on the smaller Queer Liberation March, which started at the Stonewall Inn and headed to Central Park for a rally.</w:t>
      </w:r>
      <w:r/>
    </w:p>
    <w:p>
      <w:pPr>
        <w:pStyle w:val="ListNumber"/>
        <w:spacing w:line="240" w:lineRule="auto"/>
        <w:ind w:left="720"/>
      </w:pPr>
      <w:r/>
      <w:hyperlink r:id="rId13">
        <w:r>
          <w:rPr>
            <w:color w:val="0000EE"/>
            <w:u w:val="single"/>
          </w:rPr>
          <w:t>https://www.youtube.com/watch?v=SnKTChXH3XI</w:t>
        </w:r>
      </w:hyperlink>
      <w:r>
        <w:t xml:space="preserve"> - This video showcases the 2024 NYC Pride March, marking the culmination of LGBTQ+ Pride month. It features various participants expressing their excitement and support for the community, including Governor Kathy Hochul and Attorney General Letitia James. The video highlights the significance of the event in celebrating individuality and unity within the LGBTQ+ community, as well as its role in advocating for equality and representation. It also touches on the historical context of the Stonewall Uprising and its impact on the modern LGBTQ+ civil rights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photos-pride-sunday-new-york-city-2026/" TargetMode="External"/><Relationship Id="rId10" Type="http://schemas.openxmlformats.org/officeDocument/2006/relationships/hyperlink" Target="https://www.nbcnewyork.com/new-york-city/nyc-pride-march-2026-route-start-time-events/6516891/" TargetMode="External"/><Relationship Id="rId11" Type="http://schemas.openxmlformats.org/officeDocument/2006/relationships/hyperlink" Target="https://www.averagesocialite.com/nyc-events/2026/6/28/pride-march-amp-pride-fest-nyc" TargetMode="External"/><Relationship Id="rId12" Type="http://schemas.openxmlformats.org/officeDocument/2006/relationships/hyperlink" Target="https://www.nycpride.org/news-press-media/nyc-pride-unveils-2026-theme" TargetMode="External"/><Relationship Id="rId13" Type="http://schemas.openxmlformats.org/officeDocument/2006/relationships/hyperlink" Target="https://www.youtube.com/watch?v=SnKTChXH3XI" TargetMode="External"/><Relationship Id="rId14" Type="http://schemas.openxmlformats.org/officeDocument/2006/relationships/hyperlink" Target="https://www.stonewallvets.org/upcomingevents.htm" TargetMode="External"/><Relationship Id="rId15" Type="http://schemas.openxmlformats.org/officeDocument/2006/relationships/hyperlink" Target="https://www.youtube.com/watch?v=Wdrasm6muu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