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OPM Pride Anthems to Celebrate Queer Filipino Voices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 and proud: music lovers are turning to these 10 OPM Pride anthems that spotlight queer artistry, shout-outs to love, and dancefloor defiance; here’s why these tracks matter, who made them, and how they’re shaping Pride playlists across the Philippines.</w:t>
      </w:r>
      <w:r/>
    </w:p>
    <w:p>
      <w:r/>
      <w:r>
        <w:t>Essential Takeaways</w:t>
      </w:r>
      <w:r/>
      <w:r/>
    </w:p>
    <w:p>
      <w:pPr>
        <w:pStyle w:val="ListBullet"/>
        <w:spacing w:line="240" w:lineRule="auto"/>
        <w:ind w:left="720"/>
      </w:pPr>
      <w:r/>
      <w:r>
        <w:rPr>
          <w:b/>
        </w:rPr>
        <w:t>Powerful lead-ins:</w:t>
      </w:r>
      <w:r>
        <w:t xml:space="preserve"> Many tracks are performed by queer artists or allies and deliver confidence-boosting hooks and club-ready beats.</w:t>
      </w:r>
      <w:r/>
    </w:p>
    <w:p>
      <w:pPr>
        <w:pStyle w:val="ListBullet"/>
        <w:spacing w:line="240" w:lineRule="auto"/>
        <w:ind w:left="720"/>
      </w:pPr>
      <w:r/>
      <w:r>
        <w:rPr>
          <w:b/>
        </w:rPr>
        <w:t>Emotional range:</w:t>
      </w:r>
      <w:r>
        <w:t xml:space="preserve"> Ballads and mid-tempo numbers offer intimacy and longing, while pop bangers bring camp, glamour, and celebration.</w:t>
      </w:r>
      <w:r/>
    </w:p>
    <w:p>
      <w:pPr>
        <w:pStyle w:val="ListBullet"/>
        <w:spacing w:line="240" w:lineRule="auto"/>
        <w:ind w:left="720"/>
      </w:pPr>
      <w:r/>
      <w:r>
        <w:rPr>
          <w:b/>
        </w:rPr>
        <w:t>Cultural resonance:</w:t>
      </w:r>
      <w:r>
        <w:t xml:space="preserve"> Several songs double as visibility tools, used in drag performances, online queer spaces, and Pride events.</w:t>
      </w:r>
      <w:r/>
    </w:p>
    <w:p>
      <w:pPr>
        <w:pStyle w:val="ListBullet"/>
        <w:spacing w:line="240" w:lineRule="auto"/>
        <w:ind w:left="720"/>
      </w:pPr>
      <w:r/>
      <w:r>
        <w:rPr>
          <w:b/>
        </w:rPr>
        <w:t>Practical pick:</w:t>
      </w:r>
      <w:r>
        <w:t xml:space="preserve"> Choose a ballad for reflective moments and a dance track to energise a Pride set or get a crowd moving.</w:t>
      </w:r>
      <w:r/>
    </w:p>
    <w:p>
      <w:pPr>
        <w:pStyle w:val="ListBullet"/>
        <w:spacing w:line="240" w:lineRule="auto"/>
        <w:ind w:left="720"/>
      </w:pPr>
      <w:r/>
      <w:r>
        <w:rPr>
          <w:b/>
        </w:rPr>
        <w:t>Sonic cues:</w:t>
      </w:r>
      <w:r>
        <w:t xml:space="preserve"> Expect warm vocals, glittering synths, and confident choruses that invite singalongs.</w:t>
      </w:r>
      <w:r/>
      <w:r/>
    </w:p>
    <w:p>
      <w:pPr>
        <w:pStyle w:val="Heading2"/>
      </w:pPr>
      <w:r>
        <w:t>Why Marina Summers’ “Walang Kaba” Feels Like an Immediate Club Hug</w:t>
      </w:r>
      <w:r/>
    </w:p>
    <w:p>
      <w:r/>
      <w:r>
        <w:t>Marina Summers delivers a fearless opening shot with a single built for the moment; it’s bold, brassy and made to lift you up. Billboard Philippines noted the track’s swagger and how it calls listeners to take up space without apology. This is pop with anthemic intent, the kind of song that smells faintly of hairspray and glitter and emboldens the room. If you’re curating a Pride playlist, slot this in for the transition from warm-up to full tilt, its tempo and attitude make it an ideal bridge between emotional and ecstatic moments.</w:t>
      </w:r>
      <w:r/>
    </w:p>
    <w:p>
      <w:pPr>
        <w:pStyle w:val="Heading2"/>
      </w:pPr>
      <w:r>
        <w:t>KZ Tandingan’s ballads: softness and the reminder that love is free</w:t>
      </w:r>
      <w:r/>
    </w:p>
    <w:p>
      <w:r/>
      <w:r>
        <w:t>KZ Tandingan brings soul and tenderness to the conversation, with songs that underscore love’s universality. Recent releases and short films tied to her work remind listeners that love should be for everyone, regardless of the boxes society wants to check. Her voice carries weight and warmth, which makes tracks like these perfect for quiet moments at Pride gatherings or a reflective late-night listen. If someone at your party needs a breather from the noise, KZ’s ballads are where they’ll find it.</w:t>
      </w:r>
      <w:r/>
    </w:p>
    <w:p>
      <w:pPr>
        <w:pStyle w:val="Heading2"/>
      </w:pPr>
      <w:r>
        <w:t>Camp, glamour and dance: Maymay Entrata’s “AMAKABOGERA” and Brigiding’s “Brightest Star”</w:t>
      </w:r>
      <w:r/>
    </w:p>
    <w:p>
      <w:r/>
      <w:r>
        <w:t>Some anthems aren’t written for a movement but are adopted by it because they capture an attitude. Maymay’s “AMAKABOGERA” rides a joyous, show-stopping energy that’s found a home in drag performances and TikTok clips, while Brigiding’s “Brightest Star” reads as a victory lap for a performer who’s battled to the spotlight. These tracks bring glitter and choreography-ready hooks, so they’re perfect if you want your Pride setlist to be unapologetically camp and endlessly replayable.</w:t>
      </w:r>
      <w:r/>
    </w:p>
    <w:p>
      <w:pPr>
        <w:pStyle w:val="Heading2"/>
      </w:pPr>
      <w:r>
        <w:t>Songs of quiet courage: SHANNi, Denise Julia and the sapphic perspective</w:t>
      </w:r>
      <w:r/>
    </w:p>
    <w:p>
      <w:r/>
      <w:r>
        <w:t>There’s room in every Pride soundtrack for softer narratives about secrecy, longing and the small victories of loving openly. SHANNi’s “Sikretong Tayo Lang May Alam” taps into the tension of hidden partnerships and the yearning to speak freely, while Denise Julia’s “Sugar ‘n Spice” celebrates female love with warmth and tenderness. These songs resonate because they articulate private feelings that many listeners recognise, offering comfort and the reassurance that the private becomes public when artists tell their truths.</w:t>
      </w:r>
      <w:r/>
    </w:p>
    <w:p>
      <w:pPr>
        <w:pStyle w:val="Heading2"/>
      </w:pPr>
      <w:r>
        <w:t>Pop empowerment: Michelle Dee, Maxie Andreison and Vice Ganda on claiming space</w:t>
      </w:r>
      <w:r/>
    </w:p>
    <w:p>
      <w:r/>
      <w:r>
        <w:t>Pageantry, protest and performance collide in tracks that are designed to be shouted back at the world. Michelle Dee’s “REYNA” is a dance-pop declaration about finding oneself and refusing to be diminished, and Maxie Andreison’s “Laban” is a rallying cry for equality and continued activism. Then there’s Vice Ganda’s “Rampa,” which uses the runway as a metaphor for visibility and walking proudly through criticism. These songs make excellent set-closers or opening statements for Pride stages because they demand attention and leave listeners energised.</w:t>
      </w:r>
      <w:r/>
    </w:p>
    <w:p>
      <w:pPr>
        <w:pStyle w:val="Heading2"/>
      </w:pPr>
      <w:r>
        <w:t>How to build your Pride playlist: balance, pacing and purpose</w:t>
      </w:r>
      <w:r/>
    </w:p>
    <w:p>
      <w:r/>
      <w:r>
        <w:t>Start by mixing tempo and mood: open with an intimate ballad, move into mid-tempo reflection, then let the camp bangers and anthems take over the middle of the set. Think about who’s listening, some tracks will mean more to those who’ve lived out the lyric, others will be pure fun for allies and newcomers. Include songs that speak to both protest and celebration; Pride is both party and politics. And if you’re curating for performance, match key and BPM where possible so transitions feel seamless.</w:t>
      </w:r>
      <w:r/>
    </w:p>
    <w:p>
      <w:pPr>
        <w:pStyle w:val="Heading2"/>
      </w:pPr>
      <w:r>
        <w:t>Why these songs matter beyond the speakers</w:t>
      </w:r>
      <w:r/>
    </w:p>
    <w:p>
      <w:r/>
      <w:r>
        <w:t>Music has always been a way for communities to tell their stories, and these OPM picks are doing that work now: amplifying queer voices, providing comfort, and offering tools for visibility. Billboard Philippines’ roundup reflects a scene where artists and allies continue to push for acceptance through melody and message. For listeners, these songs are more than catchy moments, they’re markers of progress and aural spaces where being yourself is the default.</w:t>
      </w:r>
      <w:r/>
    </w:p>
    <w:p>
      <w:r/>
      <w:r>
        <w:t>It’s a small change that can make every listen feel like a little act of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https://billboardphilippines.com/editorial-picks/curated/10-opm-pride-anthems-lgbtqia-philippines/</w:t>
        </w:r>
      </w:hyperlink>
      <w:r>
        <w:t xml:space="preserve"> - Please view link - unable to able to access data</w:t>
      </w:r>
      <w:r/>
    </w:p>
    <w:p>
      <w:pPr>
        <w:pStyle w:val="ListNumber"/>
        <w:spacing w:line="240" w:lineRule="auto"/>
        <w:ind w:left="720"/>
      </w:pPr>
      <w:r/>
      <w:hyperlink r:id="rId10">
        <w:r>
          <w:rPr>
            <w:color w:val="0000EE"/>
            <w:u w:val="single"/>
          </w:rPr>
          <w:t>https://billboardphilippines.com/music/news/marina-summers-walang-kaba-single-2025/</w:t>
        </w:r>
      </w:hyperlink>
      <w:r>
        <w:t xml:space="preserve"> - Marina Summers, an internationally renowned drag queen and musician, announced her comeback single 'WALANG KABA' on June 20, 2025. The track features bass-filled, electro-pop production and serves as her debut release under Sony Music Philippines. Summers encourages listeners to embrace their authentic selves, stating, 'PARA SA LAHAT NG MASISIKIP, THIS IS YOUR ANTHEM!' The song follows her previous hits like 'BORN TO DO DRAG' and 'AMAFILIPINA,' the latter being an adaptation of Maymay Entrata's 'Amakabogera.'</w:t>
      </w:r>
      <w:r/>
    </w:p>
    <w:p>
      <w:pPr>
        <w:pStyle w:val="ListNumber"/>
        <w:spacing w:line="240" w:lineRule="auto"/>
        <w:ind w:left="720"/>
      </w:pPr>
      <w:r/>
      <w:hyperlink r:id="rId11">
        <w:r>
          <w:rPr>
            <w:color w:val="0000EE"/>
            <w:u w:val="single"/>
          </w:rPr>
          <w:t>https://billboardphilippines.com/music/news/kz-tandingan-new-short-film-ikaw-kelan-reminds-us-that-love-is-free-for-all-review-2025/</w:t>
        </w:r>
      </w:hyperlink>
      <w:r>
        <w:t xml:space="preserve"> - KZ Tandingan's short film 'Ikaw, Kelan?' accompanies her queer love ballad 'Nagmamahal Lang Ako,' released on Valentine's Day 2025. Directed by J.E. Tiglao, the 12-minute film follows Jun Jun as he prepares to propose to his girlfriend, highlighting themes of love and acceptance. Tandingan emphasises that love is free for everyone, even when society isn't fully accepting. The song is part of her upcoming album, 'Soul Supremacy II.'</w:t>
      </w:r>
      <w:r/>
    </w:p>
    <w:p>
      <w:pPr>
        <w:pStyle w:val="ListNumber"/>
        <w:spacing w:line="240" w:lineRule="auto"/>
        <w:ind w:left="720"/>
      </w:pPr>
      <w:r/>
      <w:hyperlink r:id="rId12">
        <w:r>
          <w:rPr>
            <w:color w:val="0000EE"/>
            <w:u w:val="single"/>
          </w:rPr>
          <w:t>https://billboardphilippines.com/music/news/kz-tandingan-gets-soulful-in-new-single-numbers-listen/</w:t>
        </w:r>
      </w:hyperlink>
      <w:r>
        <w:t xml:space="preserve"> - KZ Tandingan's latest single, 'Numbers,' released on March 14, 2025, offers an introspective look into her deepest thoughts, expressing worries and insecurities while conveying a message of hope. Tandingan values authenticity, stating, 'I'd rather have people hate me for who I am than love me for who I'm not.' The song follows her previous release, 'Nagmamahal Lang Ako,' and is part of her upcoming album, 'Soul Supremacy II.'</w:t>
      </w:r>
      <w:r/>
    </w:p>
    <w:p>
      <w:pPr>
        <w:pStyle w:val="ListNumber"/>
        <w:spacing w:line="240" w:lineRule="auto"/>
        <w:ind w:left="720"/>
      </w:pPr>
      <w:r/>
      <w:hyperlink r:id="rId13">
        <w:r>
          <w:rPr>
            <w:color w:val="0000EE"/>
            <w:u w:val="single"/>
          </w:rPr>
          <w:t>https://billboardphilippines.com/music/news/vxon-new-single-dapat-lang-ako-lang-2025/</w:t>
        </w:r>
      </w:hyperlink>
      <w:r>
        <w:t xml:space="preserve"> - VXON, known as the 'Monsters of P-pop,' released their latest single 'Dapat Lang Ako Lang' on July 4, 2025. The track, bursting with energy in its funky pop direction, addresses the daunting moment of seeking clarity in a relationship. This release marks the group's fourth single of the year, following 'sh*t sobrang init,' 'TABI TABI,' and 'Agila.' VXON was recognised as part of Billboard Philippines' P-pop Rising Class of 2025.</w:t>
      </w:r>
      <w:r/>
    </w:p>
    <w:p>
      <w:pPr>
        <w:pStyle w:val="ListNumber"/>
        <w:spacing w:line="240" w:lineRule="auto"/>
        <w:ind w:left="720"/>
      </w:pPr>
      <w:r/>
      <w:hyperlink r:id="rId14">
        <w:r>
          <w:rPr>
            <w:color w:val="0000EE"/>
            <w:u w:val="single"/>
          </w:rPr>
          <w:t>https://billboardphilippines.com/music/news/tj-monterde-and-kz-tandingan-announce-back-to-back-concert-in-february-2026/</w:t>
        </w:r>
      </w:hyperlink>
      <w:r>
        <w:t xml:space="preserve"> - TJ Monterde and KZ Tandingan announced a back-to-back joint concert on February 6 and 7, 2026, at the Smart Araneta Coliseum. The concert follows Monterde's 'Sarili Nating Mundo World Tour,' which sold out 22 of its 40 shows worldwide. Directed by John Prats, the event will feature both artists, showcasing their musical talents and celebrating their collaboration.</w:t>
      </w:r>
      <w:r/>
    </w:p>
    <w:p>
      <w:pPr>
        <w:pStyle w:val="ListNumber"/>
        <w:spacing w:line="240" w:lineRule="auto"/>
        <w:ind w:left="720"/>
      </w:pPr>
      <w:r/>
      <w:hyperlink r:id="rId15">
        <w:r>
          <w:rPr>
            <w:color w:val="0000EE"/>
            <w:u w:val="single"/>
          </w:rPr>
          <w:t>https://billboardphilippines.com/music/news/tj-monterde-kz-tandingan-day-4-in-between-concert/</w:t>
        </w:r>
      </w:hyperlink>
      <w:r>
        <w:t xml:space="preserve"> - Due to high demand, TJ Monterde and KZ Tandingan added a fourth day to their 'In Between' Concert, scheduled for February 9, 2026, at the Araneta Coliseum. Originally a two-day event, the concert now spans four days, with three days already sold out. The concert follows Monterde's 'Sarili Nating Mundo At The Big Dome' Concert, where he shared the stage with Tandingan, and their duet 'Palagi' was honoured as the No. 1 Song of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llboardphilippines.com/editorial-picks/curated/10-opm-pride-anthems-lgbtqia-philippines/" TargetMode="External"/><Relationship Id="rId10" Type="http://schemas.openxmlformats.org/officeDocument/2006/relationships/hyperlink" Target="https://billboardphilippines.com/music/news/marina-summers-walang-kaba-single-2025/" TargetMode="External"/><Relationship Id="rId11" Type="http://schemas.openxmlformats.org/officeDocument/2006/relationships/hyperlink" Target="https://billboardphilippines.com/music/news/kz-tandingan-new-short-film-ikaw-kelan-reminds-us-that-love-is-free-for-all-review-2025/" TargetMode="External"/><Relationship Id="rId12" Type="http://schemas.openxmlformats.org/officeDocument/2006/relationships/hyperlink" Target="https://billboardphilippines.com/music/news/kz-tandingan-gets-soulful-in-new-single-numbers-listen/" TargetMode="External"/><Relationship Id="rId13" Type="http://schemas.openxmlformats.org/officeDocument/2006/relationships/hyperlink" Target="https://billboardphilippines.com/music/news/vxon-new-single-dapat-lang-ako-lang-2025/" TargetMode="External"/><Relationship Id="rId14" Type="http://schemas.openxmlformats.org/officeDocument/2006/relationships/hyperlink" Target="https://billboardphilippines.com/music/news/tj-monterde-and-kz-tandingan-announce-back-to-back-concert-in-february-2026/" TargetMode="External"/><Relationship Id="rId15" Type="http://schemas.openxmlformats.org/officeDocument/2006/relationships/hyperlink" Target="https://billboardphilippines.com/music/news/tj-monterde-kz-tandingan-day-4-in-between-conce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