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Moments from Liza Minnelli’s 80th Tribute — Leather Pants Included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Spotlighting a jubilant night at Carnegie Hall: performers, surprises (and one very notable outfit) made “Liza! at 80” a trending moment, showing why tribute concerts still matter for fans and performers alike. Here’s what happened, who sang, and why one gay thespian’s leather trousers got everyone talking.</w:t>
      </w:r>
      <w:r/>
    </w:p>
    <w:p>
      <w:r/>
      <w:r>
        <w:t>Essential Takeaways</w:t>
      </w:r>
      <w:r/>
      <w:r/>
    </w:p>
    <w:p>
      <w:pPr>
        <w:pStyle w:val="ListBullet"/>
        <w:spacing w:line="240" w:lineRule="auto"/>
        <w:ind w:left="720"/>
      </w:pPr>
      <w:r/>
      <w:r>
        <w:rPr>
          <w:b/>
        </w:rPr>
        <w:t>Star-studded line-up:</w:t>
      </w:r>
      <w:r>
        <w:t xml:space="preserve"> Big Broadway and screen names filled the bill, delivering songs spanning Minnelli’s 60-year career.</w:t>
      </w:r>
      <w:r/>
    </w:p>
    <w:p>
      <w:pPr>
        <w:pStyle w:val="ListBullet"/>
        <w:spacing w:line="240" w:lineRule="auto"/>
        <w:ind w:left="720"/>
      </w:pPr>
      <w:r/>
      <w:r>
        <w:rPr>
          <w:b/>
        </w:rPr>
        <w:t>Notably stylish:</w:t>
      </w:r>
      <w:r>
        <w:t xml:space="preserve"> Claybourne Elder’s figure-hugging leather pants became a viral talking point in photos and social feeds.</w:t>
      </w:r>
      <w:r/>
    </w:p>
    <w:p>
      <w:pPr>
        <w:pStyle w:val="ListBullet"/>
        <w:spacing w:line="240" w:lineRule="auto"/>
        <w:ind w:left="720"/>
      </w:pPr>
      <w:r/>
      <w:r>
        <w:rPr>
          <w:b/>
        </w:rPr>
        <w:t>No surprise cameo:</w:t>
      </w:r>
      <w:r>
        <w:t xml:space="preserve"> Liza Minnelli didn’t make a live appearance, though she’d lent the event her blessing and memoirs were gifted to attendees.</w:t>
      </w:r>
      <w:r/>
    </w:p>
    <w:p>
      <w:pPr>
        <w:pStyle w:val="ListBullet"/>
        <w:spacing w:line="240" w:lineRule="auto"/>
        <w:ind w:left="720"/>
      </w:pPr>
      <w:r/>
      <w:r>
        <w:rPr>
          <w:b/>
        </w:rPr>
        <w:t>Hosts and highlights:</w:t>
      </w:r>
      <w:r>
        <w:t xml:space="preserve"> Marc Shaiman and Mo Rocca emceed, with performances from Andrew Rannells, Mario Cantone, Kristin Chenoweth and others.</w:t>
      </w:r>
      <w:r/>
    </w:p>
    <w:p>
      <w:pPr>
        <w:pStyle w:val="ListBullet"/>
        <w:spacing w:line="240" w:lineRule="auto"/>
        <w:ind w:left="720"/>
      </w:pPr>
      <w:r/>
      <w:r>
        <w:rPr>
          <w:b/>
        </w:rPr>
        <w:t>Produced with pedigree:</w:t>
      </w:r>
      <w:r>
        <w:t xml:space="preserve"> The Transport Group staged the event, continuing its reputation for theatrical tributes.</w:t>
      </w:r>
      <w:r/>
      <w:r/>
    </w:p>
    <w:p>
      <w:pPr>
        <w:pStyle w:val="Heading2"/>
      </w:pPr>
      <w:r>
        <w:t>A big night at Carnegie Hall , and a packed, emotional programme</w:t>
      </w:r>
      <w:r/>
    </w:p>
    <w:p>
      <w:r/>
      <w:r>
        <w:t>Carnegie Hall felt theatrical rather than formal: lights, applause and plenty of love for a living legend. Audiences were treated to a tight, showy parade of songs from across Liza Minnelli’s decades-long career, each number prompting cheers and nostalgia. The programme read like a who’s who of stage and screen, and the mood had a slightly intimate, celebratory buzz despite the grandeur of the venue.</w:t>
      </w:r>
      <w:r/>
    </w:p>
    <w:p>
      <w:r/>
      <w:r>
        <w:t>According to promotional material from the producing company, this was conceived as a proper birthday party and a musical survey, which explains the mix of cabaret flair and Broadway polish on display. For fans, the evening offered the kind of concentrated affection you only get at tributes , familiar songs reinterpreted with fresh, personal touches.</w:t>
      </w:r>
      <w:r/>
    </w:p>
    <w:p>
      <w:pPr>
        <w:pStyle w:val="Heading2"/>
      </w:pPr>
      <w:r>
        <w:t>Claybourne Elder’s outfit stole a slice of the spotlight</w:t>
      </w:r>
      <w:r/>
    </w:p>
    <w:p>
      <w:r/>
      <w:r>
        <w:t>Photographs circulated quickly after the show and one detail dominated the chatter: Claybourne Elder’s leather trousers. The actor, known to many from period dramas and stage work, posted images from the night on social media and leaned into the campy, celebratory tone of Pride in his caption. Viewers were amused, delighted and, yes, zooming in.</w:t>
      </w:r>
      <w:r/>
    </w:p>
    <w:p>
      <w:r/>
      <w:r>
        <w:t>Costume moments like this do more than provoke comments; they signal identity, humour and homage in one visual. For many attendees and online onlookers the leather pants became shorthand for the evening’s joyous, slightly decadent energy.</w:t>
      </w:r>
      <w:r/>
    </w:p>
    <w:p>
      <w:pPr>
        <w:pStyle w:val="Heading2"/>
      </w:pPr>
      <w:r>
        <w:t>Why Liza didn’t turn up , and what she did say</w:t>
      </w:r>
      <w:r/>
    </w:p>
    <w:p>
      <w:r/>
      <w:r>
        <w:t>There was a bit of disappointment among fans hoping for a surprise appearance, but the event had been publicised as a tribute with Minnelli’s blessing rather than a guaranteed live participation. In a statement released ahead of the concert she expressed gratitude for the celebration and framed the date as a convenient moment in her calendar, noting the show would be a “magical evening.”</w:t>
      </w:r>
      <w:r/>
    </w:p>
    <w:p>
      <w:r/>
      <w:r>
        <w:t>Organisers and performers treated that note as a benediction. Minnelli’s recent memoir was gifted to attendees, which felt like a tangible connection between the audience and the star who inspired the night.</w:t>
      </w:r>
      <w:r/>
    </w:p>
    <w:p>
      <w:pPr>
        <w:pStyle w:val="Heading2"/>
      </w:pPr>
      <w:r>
        <w:t>Performances that landed , and a few standout turns</w:t>
      </w:r>
      <w:r/>
    </w:p>
    <w:p>
      <w:r/>
      <w:r>
        <w:t>The evening mixed big voices and eclectic styles. Andrew Rannells delivered an emotionally charged take on a classic, while Mario Cantone brought theatrical humour with a signature number. Kristin Chenoweth and other Broadway veterans added sparkle and vocal fireworks, and Minnelli’s sister, Lorna Luft, lent a familial poignancy.</w:t>
      </w:r>
      <w:r/>
    </w:p>
    <w:p>
      <w:r/>
      <w:r>
        <w:t>Producers curated a programme that balanced reverence and showmanship, so songs sounded familiar but rarely flat. For fans of musical theatre and classic cabaret, the concert was a reminder of why live tributes still move people.</w:t>
      </w:r>
      <w:r/>
    </w:p>
    <w:p>
      <w:pPr>
        <w:pStyle w:val="Heading2"/>
      </w:pPr>
      <w:r>
        <w:t>What it means for tribute culture , and for fans</w:t>
      </w:r>
      <w:r/>
    </w:p>
    <w:p>
      <w:r/>
      <w:r>
        <w:t>Tribute concerts like this one do more than salute careers; they reconnect artists with communities and create moments that trend and stick in memory. The Transport Group, known for theatrical tributes, demonstrated how to stage a respectful, crowd-pleasing evening that also leaves room for playful moments , like those leather trousers.</w:t>
      </w:r>
      <w:r/>
    </w:p>
    <w:p>
      <w:r/>
      <w:r>
        <w:t>If you’re a fan planning to attend similar events, pick seats that favour sightlines for facial expressions and costume details, bring a light jacket for post-show chills, and expect surprises of the emotional rather than the logistical kind.</w:t>
      </w:r>
      <w:r/>
    </w:p>
    <w:p>
      <w:r/>
      <w:r>
        <w:t>It's a small change that can make every tribute feel like a proper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0">
        <w:r>
          <w:rPr>
            <w:color w:val="0000EE"/>
            <w:u w:val="single"/>
          </w:rPr>
          <w:t>[2]</w:t>
        </w:r>
      </w:hyperlink>
      <w:r>
        <w:t xml:space="preserve">- Paragraph 3: </w:t>
      </w:r>
      <w:hyperlink r:id="rId12">
        <w:r>
          <w:rPr>
            <w:color w:val="0000EE"/>
            <w:u w:val="single"/>
          </w:rPr>
          <w:t>[5]</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[4]</w:t>
        </w:r>
      </w:hyperlink>
      <w:r>
        <w:t xml:space="preserve">- Paragraph 6: </w:t>
      </w:r>
      <w:hyperlink r:id="rId10">
        <w:r>
          <w:rPr>
            <w:color w:val="0000EE"/>
            <w:u w:val="single"/>
          </w:rPr>
          <w:t>[2]</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https://www.queerty.com/claybourne-elder-in-leather-pants-at-liza-minnellis-star-studded-birthday-tribute-has-everyone-zooming-in-20260630/</w:t>
        </w:r>
      </w:hyperlink>
      <w:r>
        <w:t xml:space="preserve"> - Please view link - unable to able to access data</w:t>
      </w:r>
      <w:r/>
    </w:p>
    <w:p>
      <w:pPr>
        <w:pStyle w:val="ListNumber"/>
        <w:spacing w:line="240" w:lineRule="auto"/>
        <w:ind w:left="720"/>
      </w:pPr>
      <w:r/>
      <w:hyperlink r:id="rId10">
        <w:r>
          <w:rPr>
            <w:color w:val="0000EE"/>
            <w:u w:val="single"/>
          </w:rPr>
          <w:t>https://www.showbiz411.com/2026/04/23/liza-minnelli-getting-star-studded-80th-birthday-celebration-at-carnegie-hall-that-shes-writing-with-everyone-on-broadway</w:t>
        </w:r>
      </w:hyperlink>
      <w:r>
        <w:t xml:space="preserve"> - Liza Minnelli, the EGOT-winning performer, is set to celebrate her 80th birthday with a star-studded tribute at Carnegie Hall on June 25, 2026. The event, titled 'Liza! at 80: A Celebration in Song and Dance,' will feature numerous Broadway stars and actors, including Candice Bergen and Jim Parsons. Minnelli is co-writing the script with Hannah Oren of the Transport Group, and the show will be directed by Jack Cummings III. Attendees will also receive a copy of Minnelli's bestselling memoir, 'Kids, Wait Till You Hear This!'</w:t>
      </w:r>
      <w:r/>
    </w:p>
    <w:p>
      <w:pPr>
        <w:pStyle w:val="ListNumber"/>
        <w:spacing w:line="240" w:lineRule="auto"/>
        <w:ind w:left="720"/>
      </w:pPr>
      <w:r/>
      <w:hyperlink r:id="rId15">
        <w:r>
          <w:rPr>
            <w:color w:val="0000EE"/>
            <w:u w:val="single"/>
          </w:rPr>
          <w:t>https://www.repubblica.it/spettacoli/cinema/2026/03/12/news/liza_minnelli_80_anni_biografia_amori_turbolenti_malattie_genio_eccessi_diva-425216110/</w:t>
        </w:r>
      </w:hyperlink>
      <w:r>
        <w:t xml:space="preserve"> - Liza Minnelli, the iconic actress and singer, celebrates her 80th birthday on March 12, 2026. Known for her roles in 'Cabaret' and 'New York, New York,' Minnelli has had a tumultuous yet legendary career. The article delves into her life, highlighting her Oscar win for 'Cabaret,' her Broadway triumphs, and her personal struggles, painting a portrait of a diva whose genius and excesses have left an indelible mark on the entertainment industry.</w:t>
      </w:r>
      <w:r/>
    </w:p>
    <w:p>
      <w:pPr>
        <w:pStyle w:val="ListNumber"/>
        <w:spacing w:line="240" w:lineRule="auto"/>
        <w:ind w:left="720"/>
      </w:pPr>
      <w:r/>
      <w:hyperlink r:id="rId14">
        <w:r>
          <w:rPr>
            <w:color w:val="0000EE"/>
            <w:u w:val="single"/>
          </w:rPr>
          <w:t>https://parade.com/news/legendary-60s-icon-egot-winner-and-cabaret-star-turns-80</w:t>
        </w:r>
      </w:hyperlink>
      <w:r>
        <w:t xml:space="preserve"> - Liza Minnelli, the beloved singer, actor, and dancer, celebrates her 80th birthday today. Gaining international fame as Sally Bowles in 'Cabaret,' she won the Best Actress Oscar for the role. The article highlights her illustrious career, which began in the 1960s, and her enduring presence in the entertainment industry, showcasing her versatility and talent that have captivated audiences for decades.</w:t>
      </w:r>
      <w:r/>
    </w:p>
    <w:p>
      <w:pPr>
        <w:pStyle w:val="ListNumber"/>
        <w:spacing w:line="240" w:lineRule="auto"/>
        <w:ind w:left="720"/>
      </w:pPr>
      <w:r/>
      <w:hyperlink r:id="rId12">
        <w:r>
          <w:rPr>
            <w:color w:val="0000EE"/>
            <w:u w:val="single"/>
          </w:rPr>
          <w:t>https://www.famousbirthdays.com/people/claybourne-elder.html</w:t>
        </w:r>
      </w:hyperlink>
      <w:r>
        <w:t xml:space="preserve"> - Claybourne Elder, born on April 21, 1982, in Springville, Utah, is a stage and TV actor known for his roles in productions like 'One Arm,' 'Bonnie &amp; Clyde,' and 'Road Show.' He has performed both on and off Broadway. Elder's first major acting role was in 2008, portraying Hollis Bessemer in 'Road Show.' He married Eric Rosen in 2012 and was raised Mormon, with his family being accepting of his marriage.</w:t>
      </w:r>
      <w:r/>
    </w:p>
    <w:p>
      <w:pPr>
        <w:pStyle w:val="ListNumber"/>
        <w:spacing w:line="240" w:lineRule="auto"/>
        <w:ind w:left="720"/>
      </w:pPr>
      <w:r/>
      <w:hyperlink r:id="rId11">
        <w:r>
          <w:rPr>
            <w:color w:val="0000EE"/>
            <w:u w:val="single"/>
          </w:rPr>
          <w:t>https://transportgroup.org/project/liza-at-80/</w:t>
        </w:r>
      </w:hyperlink>
      <w:r>
        <w:t xml:space="preserve"> - Transport Group Theatre Company is set to present 'Liza! at 80: A Celebration in Song and Dance' on June 25, 2026, at Carnegie Hall. The event will feature a 30-piece orchestra and performances of songs that made Liza Minnelli an icon, focusing on her collaborations with John Kander and Fred Ebb. Attendees will receive a copy of Minnelli's new memoir, 'Kids, Wait Till You Hear This!'</w:t>
      </w:r>
      <w:r/>
    </w:p>
    <w:p>
      <w:pPr>
        <w:pStyle w:val="ListNumber"/>
        <w:spacing w:line="240" w:lineRule="auto"/>
        <w:ind w:left="720"/>
      </w:pPr>
      <w:r/>
      <w:hyperlink r:id="rId13">
        <w:r>
          <w:rPr>
            <w:color w:val="0000EE"/>
            <w:u w:val="single"/>
          </w:rPr>
          <w:t>https://www.memesita.com/liza-minnelli-80th-birthday-celebration-at-carnegie-hall/</w:t>
        </w:r>
      </w:hyperlink>
      <w:r>
        <w:t xml:space="preserve"> - Liza Minnelli is set to celebrate her 80th birthday with a special concert titled 'Liza! at 80: A Celebration in Song and Dance' on June 25, 2026, at Carnegie Hall. The event, co-written by Minnelli and Hannah Oren, will feature a 30-piece orchestra and performances of songs spanning Minnelli's six-decade career. Attendees will also receive a signed copy of her new memoir, 'Kids, Wait Till You Hear This!'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claybourne-elder-in-leather-pants-at-liza-minnellis-star-studded-birthday-tribute-has-everyone-zooming-in-20260630/" TargetMode="External"/><Relationship Id="rId10" Type="http://schemas.openxmlformats.org/officeDocument/2006/relationships/hyperlink" Target="https://www.showbiz411.com/2026/04/23/liza-minnelli-getting-star-studded-80th-birthday-celebration-at-carnegie-hall-that-shes-writing-with-everyone-on-broadway" TargetMode="External"/><Relationship Id="rId11" Type="http://schemas.openxmlformats.org/officeDocument/2006/relationships/hyperlink" Target="https://transportgroup.org/project/liza-at-80/" TargetMode="External"/><Relationship Id="rId12" Type="http://schemas.openxmlformats.org/officeDocument/2006/relationships/hyperlink" Target="https://www.famousbirthdays.com/people/claybourne-elder.html" TargetMode="External"/><Relationship Id="rId13" Type="http://schemas.openxmlformats.org/officeDocument/2006/relationships/hyperlink" Target="https://www.memesita.com/liza-minnelli-80th-birthday-celebration-at-carnegie-hall/" TargetMode="External"/><Relationship Id="rId14" Type="http://schemas.openxmlformats.org/officeDocument/2006/relationships/hyperlink" Target="https://parade.com/news/legendary-60s-icon-egot-winner-and-cabaret-star-turns-80" TargetMode="External"/><Relationship Id="rId15" Type="http://schemas.openxmlformats.org/officeDocument/2006/relationships/hyperlink" Target="https://www.repubblica.it/spettacoli/cinema/2026/03/12/news/liza_minnelli_80_anni_biografia_amori_turbolenti_malattie_genio_eccessi_diva-4252161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