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Luxembourg Pride Week 2023 Guide: Events, Parade and Where to Party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residents and visitors are turning their attention to Luxembourg City as Pride Week returns with an equality march, Street Fest and a packed programme from 2–11 July; here’s what to expect, where to go and how to make the most of the celebrations while keeping the festival’s message of equality centre stage.</w:t>
      </w:r>
      <w:r/>
    </w:p>
    <w:p>
      <w:r/>
      <w:r>
        <w:t>Essential Takeaways</w:t>
      </w:r>
      <w:r/>
      <w:r/>
    </w:p>
    <w:p>
      <w:pPr>
        <w:pStyle w:val="ListBullet"/>
        <w:spacing w:line="240" w:lineRule="auto"/>
        <w:ind w:left="720"/>
      </w:pPr>
      <w:r/>
      <w:r>
        <w:rPr>
          <w:b/>
        </w:rPr>
        <w:t>Dates and focus:</w:t>
      </w:r>
      <w:r>
        <w:t xml:space="preserve"> Luxembourg Pride Week runs 2–11 July, mixing parties with activism and remembrance.</w:t>
      </w:r>
      <w:r/>
    </w:p>
    <w:p>
      <w:pPr>
        <w:pStyle w:val="ListBullet"/>
        <w:spacing w:line="240" w:lineRule="auto"/>
        <w:ind w:left="720"/>
      </w:pPr>
      <w:r/>
      <w:r>
        <w:rPr>
          <w:b/>
        </w:rPr>
        <w:t>Big events:</w:t>
      </w:r>
      <w:r>
        <w:t xml:space="preserve"> Pride Run (2 July), Trans Pride at Kulturfabrik (4 July) and the Parade &amp; Equality March (11 July).</w:t>
      </w:r>
      <w:r/>
    </w:p>
    <w:p>
      <w:pPr>
        <w:pStyle w:val="ListBullet"/>
        <w:spacing w:line="240" w:lineRule="auto"/>
        <w:ind w:left="720"/>
      </w:pPr>
      <w:r/>
      <w:r>
        <w:rPr>
          <w:b/>
        </w:rPr>
        <w:t>Street Fest details:</w:t>
      </w:r>
      <w:r>
        <w:t xml:space="preserve"> Two stages in Place Guillaume II and Place Clairefontaine, DJs and live acts from 10–11 July; headline names include Kiddy Smile and Luna.</w:t>
      </w:r>
      <w:r/>
    </w:p>
    <w:p>
      <w:pPr>
        <w:pStyle w:val="ListBullet"/>
        <w:spacing w:line="240" w:lineRule="auto"/>
        <w:ind w:left="720"/>
      </w:pPr>
      <w:r/>
      <w:r>
        <w:rPr>
          <w:b/>
        </w:rPr>
        <w:t>Film and culture:</w:t>
      </w:r>
      <w:r>
        <w:t xml:space="preserve"> Cinémathèque screenings and storytelling events add quieter, reflective moments between the parties.</w:t>
      </w:r>
      <w:r/>
    </w:p>
    <w:p>
      <w:pPr>
        <w:pStyle w:val="ListBullet"/>
        <w:spacing w:line="240" w:lineRule="auto"/>
        <w:ind w:left="720"/>
      </w:pPr>
      <w:r/>
      <w:r>
        <w:rPr>
          <w:b/>
        </w:rPr>
        <w:t>Family-friendly options:</w:t>
      </w:r>
      <w:r>
        <w:t xml:space="preserve"> Kids’ run, daytime activities and open-access parade blocks mean allies and families are welcome.</w:t>
      </w:r>
      <w:r/>
      <w:r/>
    </w:p>
    <w:p>
      <w:pPr>
        <w:pStyle w:val="Heading2"/>
      </w:pPr>
      <w:r>
        <w:t>What’s new this year and why it matters</w:t>
      </w:r>
      <w:r/>
    </w:p>
    <w:p>
      <w:r/>
      <w:r>
        <w:t>Pride Week’s return to the capital after years of smaller, scattered events feels like a proper regrouping of Luxembourg’s queer calendar, with a bright, celebratory tone and an explicit reminder that the movement is still political. The festival blends raucous dancefloors with memorials and community-building: expect glitter and speeches in roughly equal measure. If you’re coming for the music, bring earplugs for late-night sets; if you’re coming for solidarity, bring a banner and your voice.</w:t>
      </w:r>
      <w:r/>
    </w:p>
    <w:p>
      <w:pPr>
        <w:pStyle w:val="Heading2"/>
      </w:pPr>
      <w:r>
        <w:t>How to navigate the main dates , plan your weekend</w:t>
      </w:r>
      <w:r/>
    </w:p>
    <w:p>
      <w:r/>
      <w:r>
        <w:t>Start with the Pride Run on 2 July if you like an active warm-up; there’s a kids’ dash plus 5km and 10km waves, and part of the proceeds support local LGBTIQ+ groups. Midweek events include a film night and storytelling in quieter venues, building to the big weekend when the Street Fest takes over Place Guillaume II and Place Clairefontaine on 10–11 July. The Parade and Equality March kicks off at Place de la Gare at 13.30 on 11 July , friends and small groups can join the open block without registering, so it’s easy to take part.</w:t>
      </w:r>
      <w:r/>
    </w:p>
    <w:p>
      <w:pPr>
        <w:pStyle w:val="Heading2"/>
      </w:pPr>
      <w:r>
        <w:t>Nightlife and the Street Fest , who’s playing and where to go</w:t>
      </w:r>
      <w:r/>
    </w:p>
    <w:p>
      <w:r/>
      <w:r>
        <w:t>The Street Fest spreads across two stages: a City Hall stage for live acts and speeches, and a Clairefontaine stage for DJs spinning house, queer ballroom influences and club-ready sets. Expect headline electronic and queer artists , from Bambi Mercury’s theatrical drag sets to Kiddy Smile’s activist-inflected club music , and local favourites like Crystal O bringing a Luxembourg-born, international DJ energy. For quieter evenings, seek out the Cinémathèque screenings or the National Literature Centre’s Diva Storytelling for something theatrical and intimate.</w:t>
      </w:r>
      <w:r/>
    </w:p>
    <w:p>
      <w:pPr>
        <w:pStyle w:val="Heading2"/>
      </w:pPr>
      <w:r>
        <w:t>Trans Pride, commemoration and the politics behind the party</w:t>
      </w:r>
      <w:r/>
    </w:p>
    <w:p>
      <w:r/>
      <w:r>
        <w:t>Trans Pride takes place at Kulturfabrik in Esch-sur-Alzette on 4 July and focuses on workshops, speeches, a clothes swap and performances , a reminder that Pride isn’t only about mainstream visibility but also about grassroots support. The commemoration ceremony at the National Museum of Resistance and Human Rights on 6 July offers a sober counterpoint, honouring those who campaigned and suffered. These events underline that homophobia, biphobia and transphobia still exist, and that celebration and protest are parts of the same movement.</w:t>
      </w:r>
      <w:r/>
    </w:p>
    <w:p>
      <w:pPr>
        <w:pStyle w:val="Heading2"/>
      </w:pPr>
      <w:r>
        <w:t>Films, storytelling and quieter moments worth scheduling</w:t>
      </w:r>
      <w:r/>
    </w:p>
    <w:p>
      <w:r/>
      <w:r>
        <w:t>If stadium beats aren’t your thing, slot in one of the Cinémathèque screenings: My Own Private Idaho on 1 July and Velvet Goldmine on 9 July provide two very different cinematic takes on identity and performance. Meanwhile, Diva Storytelling at the National Literature Centre on 8 July promises an inventive, Luxembourgish-language show that blends humour and drama , perfect for a relaxed evening between parades. These cultural offerings help the week feel balanced and inclusive for every kind of Pride-goer.</w:t>
      </w:r>
      <w:r/>
    </w:p>
    <w:p>
      <w:pPr>
        <w:pStyle w:val="Heading2"/>
      </w:pPr>
      <w:r>
        <w:t>Practical tips: what to bring, where to meet and staying safe</w:t>
      </w:r>
      <w:r/>
    </w:p>
    <w:p>
      <w:r/>
      <w:r>
        <w:t>Bring a water bottle, wear comfortable shoes and pick a meeting point if you’re with friends , Place Guillaume II is a reliable hub. If you’re taking part in the parade, flags and banners are very welcome; small groups can join without registering. Check entry rules for evening events and remember some shows take place in Esch-sur-Alzette, so factor in travel time. And finally, respect personal space and consent in crowded areas , Pride is a party, but it’s also a community.</w:t>
      </w:r>
      <w:r/>
    </w:p>
    <w:p>
      <w:r/>
      <w:r>
        <w:t>It's a small change that can make every celebration safer and more meaningful for everyone.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[6]</w:t>
        </w:r>
      </w:hyperlink>
      <w:r>
        <w:t xml:space="preserve">- Paragraph 3: </w:t>
      </w:r>
      <w:hyperlink r:id="rId13">
        <w:r>
          <w:rPr>
            <w:color w:val="0000EE"/>
            <w:u w:val="single"/>
          </w:rPr>
          <w:t>[5]</w:t>
        </w:r>
      </w:hyperlink>
      <w:r>
        <w:t xml:space="preserve">, </w:t>
      </w:r>
      <w:hyperlink r:id="rId10">
        <w:r>
          <w:rPr>
            <w:color w:val="0000EE"/>
            <w:u w:val="single"/>
          </w:rPr>
          <w:t>[2]</w:t>
        </w:r>
      </w:hyperlink>
      <w:r>
        <w:t xml:space="preserve">- Paragraph 4: </w:t>
      </w:r>
      <w:hyperlink r:id="rId13">
        <w:r>
          <w:rPr>
            <w:color w:val="0000EE"/>
            <w:u w:val="single"/>
          </w:rPr>
          <w:t>[5]</w:t>
        </w:r>
      </w:hyperlink>
      <w:r>
        <w:t xml:space="preserve">, </w:t>
      </w:r>
      <w:hyperlink r:id="rId14">
        <w:r>
          <w:rPr>
            <w:color w:val="0000EE"/>
            <w:u w:val="single"/>
          </w:rPr>
          <w:t>[7]</w:t>
        </w:r>
      </w:hyperlink>
      <w:r>
        <w:t xml:space="preserve">- Paragraph 5: </w:t>
      </w:r>
      <w:hyperlink r:id="rId10">
        <w:r>
          <w:rPr>
            <w:color w:val="0000EE"/>
            <w:u w:val="single"/>
          </w:rPr>
          <w:t>[2]</w:t>
        </w:r>
      </w:hyperlink>
      <w:r>
        <w:t xml:space="preserve">, </w:t>
      </w:r>
      <w:hyperlink r:id="rId11">
        <w:r>
          <w:rPr>
            <w:color w:val="0000EE"/>
            <w:u w:val="single"/>
          </w:rPr>
          <w:t>[3]</w:t>
        </w:r>
      </w:hyperlink>
      <w:r>
        <w:t xml:space="preserve">- Paragraph 6: </w:t>
      </w:r>
      <w:hyperlink r:id="rId12">
        <w:r>
          <w:rPr>
            <w:color w:val="0000EE"/>
            <w:u w:val="single"/>
          </w:rPr>
          <w:t>[6]</w:t>
        </w:r>
      </w:hyperlink>
      <w:r>
        <w:t xml:space="preserve">, </w:t>
      </w:r>
      <w:hyperlink r:id="rId15">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https://www.luxtimes.lu/culture/whats-on-for-luxembourg-pride/153273701.html</w:t>
        </w:r>
      </w:hyperlink>
      <w:r>
        <w:t xml:space="preserve"> - Please view link - unable to able to access data</w:t>
      </w:r>
      <w:r/>
    </w:p>
    <w:p>
      <w:pPr>
        <w:pStyle w:val="ListNumber"/>
        <w:spacing w:line="240" w:lineRule="auto"/>
        <w:ind w:left="720"/>
      </w:pPr>
      <w:r/>
      <w:hyperlink r:id="rId10">
        <w:r>
          <w:rPr>
            <w:color w:val="0000EE"/>
            <w:u w:val="single"/>
          </w:rPr>
          <w:t>https://luxembourgpride.lu/luxembourg-pride-2023/</w:t>
        </w:r>
      </w:hyperlink>
      <w:r>
        <w:t xml:space="preserve"> - The official Luxembourg Pride 2023 website provides comprehensive information about the events scheduled from 2 to 11 July 2023. It highlights the main focus on equality for the LGBTIQ+ community, emphasising that despite celebrations, issues like homophobia, biphobia, and transphobia persist globally. The site details various events, including the Luxembourg Pride Run, Trans Pride Luxembourg, a commemoration ceremony, Queer Movie Night, Diva Storytelling, the Luxembourg Pride Parade &amp; Equality March, and the Luxembourg Pride Street Fest. Each event is described with its date, location, and a brief overview.</w:t>
      </w:r>
      <w:r/>
    </w:p>
    <w:p>
      <w:pPr>
        <w:pStyle w:val="ListNumber"/>
        <w:spacing w:line="240" w:lineRule="auto"/>
        <w:ind w:left="720"/>
      </w:pPr>
      <w:r/>
      <w:hyperlink r:id="rId11">
        <w:r>
          <w:rPr>
            <w:color w:val="0000EE"/>
            <w:u w:val="single"/>
          </w:rPr>
          <w:t>https://chronicle.lu/event/11569-luxembourg-pride-week</w:t>
        </w:r>
      </w:hyperlink>
      <w:r>
        <w:t xml:space="preserve"> - Chronicle.lu provides an overview of Luxembourg Pride Week 2023, organised by Rosa Lëtzebuerg asbl and its partners, taking place from 1 to 9 July 2023. The main event, the Street Fest, is set for 8 and 9 July in Esch-sur-Alzette. The Equality March will commence on Saturday at 12:30 from the Aloyse Meyer car park. The Town Hall Stage and Village Stage will feature a variety of artists, speeches, and performances, including international acts like The Weather Girls. The official Pride Party will continue at the Kulturfabrik cultural centre in Esch-sur-Alzette.</w:t>
      </w:r>
      <w:r/>
    </w:p>
    <w:p>
      <w:pPr>
        <w:pStyle w:val="ListNumber"/>
        <w:spacing w:line="240" w:lineRule="auto"/>
        <w:ind w:left="720"/>
      </w:pPr>
      <w:r/>
      <w:hyperlink r:id="rId15">
        <w:r>
          <w:rPr>
            <w:color w:val="0000EE"/>
            <w:u w:val="single"/>
          </w:rPr>
          <w:t>https://www.eib.org/en/press/news/eib-group-pride-week-2023?recommendation=1</w:t>
        </w:r>
      </w:hyperlink>
      <w:r>
        <w:t xml:space="preserve"> - The European Investment Bank (EIB) Group participated in Luxembourg Pride Week 2023 from 3 to 8 July, organising events to engage staff and promote inclusion. To demonstrate its commitment to LGBTIQ+ rights, the monumental artwork 'The Chair' outside EIB headquarters in Luxembourg was illuminated in rainbow colours for several hours at night. The EIB Group hosted guest speakers to explore various aspects of LGBTIQ+ inclusion and organised social events for its staff during the week.</w:t>
      </w:r>
      <w:r/>
    </w:p>
    <w:p>
      <w:pPr>
        <w:pStyle w:val="ListNumber"/>
        <w:spacing w:line="240" w:lineRule="auto"/>
        <w:ind w:left="720"/>
      </w:pPr>
      <w:r/>
      <w:hyperlink r:id="rId13">
        <w:r>
          <w:rPr>
            <w:color w:val="0000EE"/>
            <w:u w:val="single"/>
          </w:rPr>
          <w:t>https://luxembourgpride.lu/street-fest-2023/</w:t>
        </w:r>
      </w:hyperlink>
      <w:r>
        <w:t xml:space="preserve"> - Luxembourg Pride's official website details the Street Fest 2023, a highlight of Luxembourg’s LGBTIQ+ community since 1999, scheduled for 8 and 9 July 2023 in Esch-sur-Alzette. The event includes the Equality March on Saturday, starting at 12:30 from Parking Aloyse Meyer. The Town Hall Stage and Village Stage will showcase a variety of artists, speeches, and performances, featuring international acts like girli and The Weather Girls. The official Pride Party will continue at the Kulturfabrik cultural centre in Esch-sur-Alzette.</w:t>
      </w:r>
      <w:r/>
    </w:p>
    <w:p>
      <w:pPr>
        <w:pStyle w:val="ListNumber"/>
        <w:spacing w:line="240" w:lineRule="auto"/>
        <w:ind w:left="720"/>
      </w:pPr>
      <w:r/>
      <w:hyperlink r:id="rId12">
        <w:r>
          <w:rPr>
            <w:color w:val="0000EE"/>
            <w:u w:val="single"/>
          </w:rPr>
          <w:t>https://www.cigale.lu/event-details/luxembourg-pride-run</w:t>
        </w:r>
      </w:hyperlink>
      <w:r>
        <w:t xml:space="preserve"> - The Centre LGBTIQ CIGALE provides information about the Luxembourg Pride Run, a charity race celebrating diversity and inclusion, held on 5 July 2023 at 19:00 in Luxembourg City. Organised by ING and the City of Luxembourg, the event offers 5 km and 10 km runs, with all profits donated to LGBTIQ+ associations supporting equal rights. The race starts at the Cité Judiciaire, bringing together companies, associations, friends, families, and anyone supporting the LGBTIQ+ community.</w:t>
      </w:r>
      <w:r/>
    </w:p>
    <w:p>
      <w:pPr>
        <w:pStyle w:val="ListNumber"/>
        <w:spacing w:line="240" w:lineRule="auto"/>
        <w:ind w:left="720"/>
      </w:pPr>
      <w:r/>
      <w:hyperlink r:id="rId14">
        <w:r>
          <w:rPr>
            <w:color w:val="0000EE"/>
            <w:u w:val="single"/>
          </w:rPr>
          <w:t>https://voltluxembourg.org/news/luxembourg-pride-2023</w:t>
        </w:r>
      </w:hyperlink>
      <w:r>
        <w:t xml:space="preserve"> - Volt Luxembourg's website features a news article about their participation in the Luxembourg Pride 2023 Equality March in Esch-sur-Alzette. The article highlights Volt Luxembourg's active involvement in the event, expressing support for the LGBTQ+ community and advocating for more rights. The Street Fest and Equality March, organised by Rosa Lëtzebuerg, attracted many people from across the country. Volt Luxembourg marched through the streets, waving the EU rainbow flag and carrying signs with messages of solidarity and acceptance.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uxtimes.lu/culture/whats-on-for-luxembourg-pride/153273701.html" TargetMode="External"/><Relationship Id="rId10" Type="http://schemas.openxmlformats.org/officeDocument/2006/relationships/hyperlink" Target="https://luxembourgpride.lu/luxembourg-pride-2023/" TargetMode="External"/><Relationship Id="rId11" Type="http://schemas.openxmlformats.org/officeDocument/2006/relationships/hyperlink" Target="https://chronicle.lu/event/11569-luxembourg-pride-week" TargetMode="External"/><Relationship Id="rId12" Type="http://schemas.openxmlformats.org/officeDocument/2006/relationships/hyperlink" Target="https://www.cigale.lu/event-details/luxembourg-pride-run" TargetMode="External"/><Relationship Id="rId13" Type="http://schemas.openxmlformats.org/officeDocument/2006/relationships/hyperlink" Target="https://luxembourgpride.lu/street-fest-2023/" TargetMode="External"/><Relationship Id="rId14" Type="http://schemas.openxmlformats.org/officeDocument/2006/relationships/hyperlink" Target="https://voltluxembourg.org/news/luxembourg-pride-2023" TargetMode="External"/><Relationship Id="rId15" Type="http://schemas.openxmlformats.org/officeDocument/2006/relationships/hyperlink" Target="https://www.eib.org/en/press/news/eib-group-pride-week-2023?recommendation=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