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Londoner in D.C. Theatre: Why Steven Webb’s Visit Makes Pride Week Brighter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Capital Pride with a touch of West End sparkle , Steven Webb, currently starring in Studio Theatre’s unabashedly queer Feeling Afraid As If Something Terrible Is Going To Happen, has flown from London to Washington, D.C., and his presence helps make Pride week feel theatrical, surprising and downright festive.</w:t>
      </w:r>
      <w:r/>
    </w:p>
    <w:p>
      <w:r/>
      <w:r>
        <w:t>Essential Takeaways</w:t>
      </w:r>
      <w:r/>
      <w:r/>
    </w:p>
    <w:p>
      <w:pPr>
        <w:pStyle w:val="ListBullet"/>
        <w:spacing w:line="240" w:lineRule="auto"/>
        <w:ind w:left="720"/>
      </w:pPr>
      <w:r/>
      <w:r>
        <w:rPr>
          <w:b/>
        </w:rPr>
        <w:t>Big personality:</w:t>
      </w:r>
      <w:r>
        <w:t xml:space="preserve"> Steven Webb brings West End polish and playful energy to Studio Theatre’s production, noticeably lifting the room.</w:t>
      </w:r>
      <w:r/>
    </w:p>
    <w:p>
      <w:pPr>
        <w:pStyle w:val="ListBullet"/>
        <w:spacing w:line="240" w:lineRule="auto"/>
        <w:ind w:left="720"/>
      </w:pPr>
      <w:r/>
      <w:r>
        <w:rPr>
          <w:b/>
        </w:rPr>
        <w:t>Queer-first show:</w:t>
      </w:r>
      <w:r>
        <w:t xml:space="preserve"> The play is described as darkly funny and unapologetically queer, fitting naturally into Capital Pride programming.</w:t>
      </w:r>
      <w:r/>
    </w:p>
    <w:p>
      <w:pPr>
        <w:pStyle w:val="ListBullet"/>
        <w:spacing w:line="240" w:lineRule="auto"/>
        <w:ind w:left="720"/>
      </w:pPr>
      <w:r/>
      <w:r>
        <w:rPr>
          <w:b/>
        </w:rPr>
        <w:t>Cozy, intense staging:</w:t>
      </w:r>
      <w:r>
        <w:t xml:space="preserve"> Reviews and theatre listings note the piece’s intimate, emotionally charged atmosphere and sharp humour.</w:t>
      </w:r>
      <w:r/>
    </w:p>
    <w:p>
      <w:pPr>
        <w:pStyle w:val="ListBullet"/>
        <w:spacing w:line="240" w:lineRule="auto"/>
        <w:ind w:left="720"/>
      </w:pPr>
      <w:r/>
      <w:r>
        <w:rPr>
          <w:b/>
        </w:rPr>
        <w:t>Good for new audiences:</w:t>
      </w:r>
      <w:r>
        <w:t xml:space="preserve"> This production is an accessible introduction to contemporary queer theatre , brisk, provocative and talked-about.</w:t>
      </w:r>
      <w:r/>
    </w:p>
    <w:p>
      <w:pPr>
        <w:pStyle w:val="ListBullet"/>
        <w:spacing w:line="240" w:lineRule="auto"/>
        <w:ind w:left="720"/>
      </w:pPr>
      <w:r/>
      <w:r>
        <w:rPr>
          <w:b/>
        </w:rPr>
        <w:t>Practical tip:</w:t>
      </w:r>
      <w:r>
        <w:t xml:space="preserve"> Book early and expect an intimate house; Studio Theatre’s runs can sell quickly during festival weeks.</w:t>
      </w:r>
      <w:r/>
      <w:r/>
    </w:p>
    <w:p>
      <w:pPr>
        <w:pStyle w:val="Heading2"/>
      </w:pPr>
      <w:r>
        <w:t>A West End spirit lands in the nation’s capital</w:t>
      </w:r>
      <w:r/>
    </w:p>
    <w:p>
      <w:r/>
      <w:r>
        <w:t>Whenever a performer crosses the Atlantic for a limited engagement, there’s a little extra fizz in the room, and Steven Webb is no exception , he arrives chatty, baseball-capped and clearly pleased to be in town. According to Studio Theatre listings and regional previews, Feeling Afraid As If Something Terrible Is Going To Happen landed at the venue with plenty of buzz. The show’s tonal mix , dark humour with queer themes , makes it an ideal fit for Capital Pride energy. If you like your theatre sharp and emotionally honest, this is the sort of piece that catches you off guard in the best way.</w:t>
      </w:r>
      <w:r/>
    </w:p>
    <w:p>
      <w:pPr>
        <w:pStyle w:val="Heading2"/>
      </w:pPr>
      <w:r>
        <w:t>Why this play resonates during Pride week</w:t>
      </w:r>
      <w:r/>
    </w:p>
    <w:p>
      <w:r/>
      <w:r>
        <w:t>There’s a practical logic to pairing a bold queer play with Pride celebrations: audiences are primed for work that interrogates identity while offering catharsis. Reviews from local theatre outlets point out the play’s mixture of laugh-out-loud moments and uncomfortable truths, which often makes post-show conversation linger long into the night. For a city that celebrates Pride with both parade glitter and reflective community moments, a production like this adds a thoughtful theatrical counterpoint to the weekend’s more overt festivities.</w:t>
      </w:r>
      <w:r/>
    </w:p>
    <w:p>
      <w:pPr>
        <w:pStyle w:val="Heading2"/>
      </w:pPr>
      <w:r>
        <w:t>From West End routine to solo Pride wanderings</w:t>
      </w:r>
      <w:r/>
    </w:p>
    <w:p>
      <w:r/>
      <w:r>
        <w:t>Webb’s anecdote about missing the West End’s big Pride warm-up , where shows parade through Soho in outrageous outfits , gives the story a human beat. It’s a neat reminder that performers feel the calendar, too: tours and transfers can change how you mark annual rituals. He’s far from lonely, though; interviews and features show him enjoying the novelty of an American city’s take on Pride, and audiences seem to welcome a visiting actor who’s clearly excited to be here. If you’re heading to a performance, you’ll probably notice that extra showmanship onstage.</w:t>
      </w:r>
      <w:r/>
    </w:p>
    <w:p>
      <w:pPr>
        <w:pStyle w:val="Heading2"/>
      </w:pPr>
      <w:r>
        <w:t>The production’s feel: intimate, funny, and sharp</w:t>
      </w:r>
      <w:r/>
    </w:p>
    <w:p>
      <w:r/>
      <w:r>
        <w:t>Local previews and theatre pages describe the staging as tight and immediate, which suits a play that trades in complicated interior states. Expect close quarters, crisp performances and a script that pivots between comedy and dread with a sly smile. For first-timers to contemporary queer theatre, that oscillation makes the night feel like an invitation rather than an exam. Practical advice: arrive a little early to soak up the lobby chatter , it’s often where the best recommendations and ticket tips are shared.</w:t>
      </w:r>
      <w:r/>
    </w:p>
    <w:p>
      <w:pPr>
        <w:pStyle w:val="Heading2"/>
      </w:pPr>
      <w:r>
        <w:t>What to know before you go</w:t>
      </w:r>
      <w:r/>
    </w:p>
    <w:p>
      <w:r/>
      <w:r>
        <w:t>If you want to catch this while Pride buzz is high, book ahead and consider weekday performances for easier availability. Studio Theatre’s programming notes and regional listings show demand for this title, especially while festivals are on. Think about seating: intimate houses reward being close to the action, but if you prefer a bit of distance, pick a middle-row seat. Finally, be ready for an evening that’s as likely to make you laugh as it is to make you think , that balance is the play’s selling point.</w:t>
      </w:r>
      <w:r/>
    </w:p>
    <w:p>
      <w:r/>
      <w:r>
        <w:t>It's a small change of scene that brings a fresh flavour to Pride week, and for anyone in D.C. who loves theatre, Steven Webb’s visit is worth the ticket.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2">
        <w:r>
          <w:rPr>
            <w:color w:val="0000EE"/>
            <w:u w:val="single"/>
          </w:rPr>
          <w:t>[6]</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https://www.metroweekly.com/2026/06/win-tickets-to-beetlejuice-at-the-national-theatre/</w:t>
        </w:r>
      </w:hyperlink>
      <w:r>
        <w:t xml:space="preserve"> - Please view link - unable to able to access data</w:t>
      </w:r>
      <w:r/>
    </w:p>
    <w:p>
      <w:pPr>
        <w:pStyle w:val="ListNumber"/>
        <w:spacing w:line="240" w:lineRule="auto"/>
        <w:ind w:left="720"/>
      </w:pPr>
      <w:r/>
      <w:hyperlink r:id="rId10">
        <w:r>
          <w:rPr>
            <w:color w:val="0000EE"/>
            <w:u w:val="single"/>
          </w:rPr>
          <w:t>https://www.theatrewashington.org/shows/feeling-afraid-if-something-terrible-going-happen</w:t>
        </w:r>
      </w:hyperlink>
      <w:r>
        <w:t xml:space="preserve"> - 'Feeling Afraid As If Something Terrible Is Going To Happen' is a darkly comedic one-man show by Marcelo Dos Santos, running at Studio Theatre in Washington, D.C., from June 4 to July 12, 2026. The play follows a neurotic stand-up comedian navigating the challenges of modern life, including intimacy and vulnerability. Steven Webb stars as The Comedian, with direction by Matthew Xia and design by Kat Heath. Tickets range from $55 to $102. (</w:t>
      </w:r>
      <w:hyperlink r:id="rId15">
        <w:r>
          <w:rPr>
            <w:color w:val="0000EE"/>
            <w:u w:val="single"/>
          </w:rPr>
          <w:t>theatrewashington.org</w:t>
        </w:r>
      </w:hyperlink>
      <w:r>
        <w:t>)</w:t>
      </w:r>
      <w:r/>
    </w:p>
    <w:p>
      <w:pPr>
        <w:pStyle w:val="ListNumber"/>
        <w:spacing w:line="240" w:lineRule="auto"/>
        <w:ind w:left="720"/>
      </w:pPr>
      <w:r/>
      <w:hyperlink r:id="rId11">
        <w:r>
          <w:rPr>
            <w:color w:val="0000EE"/>
            <w:u w:val="single"/>
          </w:rPr>
          <w:t>https://www.theatreindc.com/news/studio-theatres-feeling-afraid-as-if-something-terrible-is-going-to-happen-brings-a-darkly-funny-hit-to-dc/775/</w:t>
        </w:r>
      </w:hyperlink>
      <w:r>
        <w:t xml:space="preserve"> - 'Feeling Afraid As If Something Terrible Is Going To Happen' is a solo show by Marcelo Dos Santos, making its U.S. premiere at Studio Theatre in Washington, D.C., from June 21 to July 12, 2026. The play follows a neurotic stand-up comedian navigating the challenges of modern life, including intimacy and vulnerability. Steven Webb stars as The Comedian, with direction by Matthew Xia and design by Kat Heath. The production has received positive reviews for its blend of stand-up, storytelling, and theatre. (</w:t>
      </w:r>
      <w:hyperlink r:id="rId16">
        <w:r>
          <w:rPr>
            <w:color w:val="0000EE"/>
            <w:u w:val="single"/>
          </w:rPr>
          <w:t>theatreindc.com</w:t>
        </w:r>
      </w:hyperlink>
      <w:r>
        <w:t>)</w:t>
      </w:r>
      <w:r/>
    </w:p>
    <w:p>
      <w:pPr>
        <w:pStyle w:val="ListNumber"/>
        <w:spacing w:line="240" w:lineRule="auto"/>
        <w:ind w:left="720"/>
      </w:pPr>
      <w:r/>
      <w:hyperlink r:id="rId13">
        <w:r>
          <w:rPr>
            <w:color w:val="0000EE"/>
            <w:u w:val="single"/>
          </w:rPr>
          <w:t>https://www.broadwayworld.com/washington-dc/regional/Feeling-Afraid-As-If-Something-Terrible-Is-Going-To-Happen-4369563</w:t>
        </w:r>
      </w:hyperlink>
      <w:r>
        <w:t xml:space="preserve"> - 'Feeling Afraid As If Something Terrible Is Going To Happen' is a solo show by Marcelo Dos Santos, running at Studio Theatre in Washington, D.C., from June 4 to July 12, 2026. The play follows a neurotic stand-up comedian navigating the challenges of modern life, including intimacy and vulnerability. Steven Webb stars as The Comedian, with direction by Matthew Xia and design by Kat Heath. Tickets are available for purchase. (</w:t>
      </w:r>
      <w:hyperlink r:id="rId17">
        <w:r>
          <w:rPr>
            <w:color w:val="0000EE"/>
            <w:u w:val="single"/>
          </w:rPr>
          <w:t>broadwayworld.com</w:t>
        </w:r>
      </w:hyperlink>
      <w:r>
        <w:t>)</w:t>
      </w:r>
      <w:r/>
    </w:p>
    <w:p>
      <w:pPr>
        <w:pStyle w:val="ListNumber"/>
        <w:spacing w:line="240" w:lineRule="auto"/>
        <w:ind w:left="720"/>
      </w:pPr>
      <w:r/>
      <w:hyperlink r:id="rId14">
        <w:r>
          <w:rPr>
            <w:color w:val="0000EE"/>
            <w:u w:val="single"/>
          </w:rPr>
          <w:t>https://www.broadwayworld.com/washington-dc/article/FEELING-AFRAID-AS-IF-SOMETHING-TERRIBLE-IS-GOING-TO-HAPPEN-to-Have-US-Premiere-at-Studio-Theatre-20260327</w:t>
        </w:r>
      </w:hyperlink>
      <w:r>
        <w:t xml:space="preserve"> - 'Feeling Afraid As If Something Terrible Is Going To Happen' is a solo show by Marcelo Dos Santos, making its U.S. premiere at Studio Theatre in Washington, D.C., from June 4 to July 12, 2026. The play follows a neurotic stand-up comedian navigating the challenges of modern life, including intimacy and vulnerability. Steven Webb stars as The Comedian, with direction by Matthew Xia and design by Kat Heath. The production has received positive reviews for its blend of stand-up, storytelling, and theatre. (</w:t>
      </w:r>
      <w:hyperlink r:id="rId18">
        <w:r>
          <w:rPr>
            <w:color w:val="0000EE"/>
            <w:u w:val="single"/>
          </w:rPr>
          <w:t>broadwayworld.com</w:t>
        </w:r>
      </w:hyperlink>
      <w:r>
        <w:t>)</w:t>
      </w:r>
      <w:r/>
    </w:p>
    <w:p>
      <w:pPr>
        <w:pStyle w:val="ListNumber"/>
        <w:spacing w:line="240" w:lineRule="auto"/>
        <w:ind w:left="720"/>
      </w:pPr>
      <w:r/>
      <w:hyperlink r:id="rId12">
        <w:r>
          <w:rPr>
            <w:color w:val="0000EE"/>
            <w:u w:val="single"/>
          </w:rPr>
          <w:t>https://www.theatreindc.com/feeling-afraid-as-if-something-terrible-is-going-to-happen/reviews/5154/</w:t>
        </w:r>
      </w:hyperlink>
      <w:r>
        <w:t xml:space="preserve"> - 'Feeling Afraid As If Something Terrible Is Going To Happen' is a solo show by Marcelo Dos Santos, running at Studio Theatre in Washington, D.C., from June 4 to July 12, 2026. The play follows a neurotic stand-up comedian navigating the challenges of modern life, including intimacy and vulnerability. Steven Webb stars as The Comedian, with direction by Matthew Xia and design by Kat Heath. The production has received positive reviews for its blend of stand-up, storytelling, and theatre. (</w:t>
      </w:r>
      <w:hyperlink r:id="rId19">
        <w:r>
          <w:rPr>
            <w:color w:val="0000EE"/>
            <w:u w:val="single"/>
          </w:rPr>
          <w:t>theatreindc.com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6/win-tickets-to-beetlejuice-at-the-national-theatre/" TargetMode="External"/><Relationship Id="rId10" Type="http://schemas.openxmlformats.org/officeDocument/2006/relationships/hyperlink" Target="https://www.theatrewashington.org/shows/feeling-afraid-if-something-terrible-going-happen" TargetMode="External"/><Relationship Id="rId11" Type="http://schemas.openxmlformats.org/officeDocument/2006/relationships/hyperlink" Target="https://www.theatreindc.com/news/studio-theatres-feeling-afraid-as-if-something-terrible-is-going-to-happen-brings-a-darkly-funny-hit-to-dc/775/" TargetMode="External"/><Relationship Id="rId12" Type="http://schemas.openxmlformats.org/officeDocument/2006/relationships/hyperlink" Target="https://www.theatreindc.com/feeling-afraid-as-if-something-terrible-is-going-to-happen/reviews/5154/" TargetMode="External"/><Relationship Id="rId13" Type="http://schemas.openxmlformats.org/officeDocument/2006/relationships/hyperlink" Target="https://www.broadwayworld.com/washington-dc/regional/Feeling-Afraid-As-If-Something-Terrible-Is-Going-To-Happen-4369563" TargetMode="External"/><Relationship Id="rId14" Type="http://schemas.openxmlformats.org/officeDocument/2006/relationships/hyperlink" Target="https://www.broadwayworld.com/washington-dc/article/FEELING-AFRAID-AS-IF-SOMETHING-TERRIBLE-IS-GOING-TO-HAPPEN-to-Have-US-Premiere-at-Studio-Theatre-20260327" TargetMode="External"/><Relationship Id="rId15" Type="http://schemas.openxmlformats.org/officeDocument/2006/relationships/hyperlink" Target="https://theatrewashington.org/shows/feeling-afraid-if-something-terrible-going-happen?utm_source=openai" TargetMode="External"/><Relationship Id="rId16" Type="http://schemas.openxmlformats.org/officeDocument/2006/relationships/hyperlink" Target="https://www.theatreindc.com/news/studio-theatres-feeling-afraid-as-if-something-terrible-is-going-to-happen-brings-a-darkly-funny-hit-to-dc/775/?utm_source=openai" TargetMode="External"/><Relationship Id="rId17" Type="http://schemas.openxmlformats.org/officeDocument/2006/relationships/hyperlink" Target="https://www.broadwayworld.com/washington-dc/regional/Feeling-Afraid-As-If-Something-Terrible-Is-Going-To-Happen-4369563?utm_source=openai" TargetMode="External"/><Relationship Id="rId18" Type="http://schemas.openxmlformats.org/officeDocument/2006/relationships/hyperlink" Target="https://www.broadwayworld.com/washington-dc/article/FEELING-AFRAID-AS-IF-SOMETHING-TERRIBLE-IS-GOING-TO-HAPPEN-to-Have-US-Premiere-at-Studio-Theatre-20260327?utm_source=openai" TargetMode="External"/><Relationship Id="rId19" Type="http://schemas.openxmlformats.org/officeDocument/2006/relationships/hyperlink" Target="https://www.theatreindc.com/feeling-afraid-as-if-something-terrible-is-going-to-happen/reviews/515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