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Friendly Hotels in New York City to Book for Pride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welcoming stays across Manhattan, Brooklyn and beyond , whether you want rooftop cocktails, boutique charm or a calm retreat after a big night out, these LGBTQ+ friendly hotels make New York feel like home. Practical tips on where to stay, what to expect and when to visit.</w:t>
      </w:r>
      <w:r/>
    </w:p>
    <w:p>
      <w:r/>
      <w:r>
        <w:t>Essential Takeaways</w:t>
      </w:r>
      <w:r/>
      <w:r/>
    </w:p>
    <w:p>
      <w:pPr>
        <w:pStyle w:val="ListBullet"/>
        <w:spacing w:line="240" w:lineRule="auto"/>
        <w:ind w:left="720"/>
      </w:pPr>
      <w:r/>
      <w:r>
        <w:rPr>
          <w:b/>
        </w:rPr>
        <w:t>Wide choice:</w:t>
      </w:r>
      <w:r>
        <w:t xml:space="preserve"> From budget-savvy citizenM Times Square to five-star sanctuaries like The Chatwal, New York offers options for every trip and budget.</w:t>
      </w:r>
      <w:r/>
    </w:p>
    <w:p>
      <w:pPr>
        <w:pStyle w:val="ListBullet"/>
        <w:spacing w:line="240" w:lineRule="auto"/>
        <w:ind w:left="720"/>
      </w:pPr>
      <w:r/>
      <w:r>
        <w:rPr>
          <w:b/>
        </w:rPr>
        <w:t>Vibrant rooftop life:</w:t>
      </w:r>
      <w:r>
        <w:t xml:space="preserve"> Several hotels feature rooftop bars with skyline views , perfect for sunset drinks and Pride parties.</w:t>
      </w:r>
      <w:r/>
    </w:p>
    <w:p>
      <w:pPr>
        <w:pStyle w:val="ListBullet"/>
        <w:spacing w:line="240" w:lineRule="auto"/>
        <w:ind w:left="720"/>
      </w:pPr>
      <w:r/>
      <w:r>
        <w:rPr>
          <w:b/>
        </w:rPr>
        <w:t>Local history:</w:t>
      </w:r>
      <w:r>
        <w:t xml:space="preserve"> Stay in Greenwich Village or Chelsea to be close to Stonewall and the heart of queer culture.</w:t>
      </w:r>
      <w:r/>
    </w:p>
    <w:p>
      <w:pPr>
        <w:pStyle w:val="ListBullet"/>
        <w:spacing w:line="240" w:lineRule="auto"/>
        <w:ind w:left="720"/>
      </w:pPr>
      <w:r/>
      <w:r>
        <w:rPr>
          <w:b/>
        </w:rPr>
        <w:t>Inclusive credentials:</w:t>
      </w:r>
      <w:r>
        <w:t xml:space="preserve"> Some hotels partner with LGBTQ+ charities or host Pride events, signalling active support and community ties.</w:t>
      </w:r>
      <w:r/>
    </w:p>
    <w:p>
      <w:pPr>
        <w:pStyle w:val="ListBullet"/>
        <w:spacing w:line="240" w:lineRule="auto"/>
        <w:ind w:left="720"/>
      </w:pPr>
      <w:r/>
      <w:r>
        <w:rPr>
          <w:b/>
        </w:rPr>
        <w:t>Practical perks:</w:t>
      </w:r>
      <w:r>
        <w:t xml:space="preserve"> Look for roomy windows, fitness facilities, complimentary upgrades, or in-room tech if you value comfort and convenience.</w:t>
      </w:r>
      <w:r/>
      <w:r/>
    </w:p>
    <w:p>
      <w:pPr>
        <w:pStyle w:val="Heading2"/>
      </w:pPr>
      <w:r>
        <w:t>A first stop: why neighbourhood matters more than star-rating</w:t>
      </w:r>
      <w:r/>
    </w:p>
    <w:p>
      <w:r/>
      <w:r>
        <w:t>Choose your base and you change the whole trip. The West Village and Chelsea put you a short walk from the Stonewall Inn, queer bars and cosy cafés; Midtown and Times Square mean theatres and nonstop energy; Williamsburg gives you an artsy Brooklyn vibe with skyline views. The feel of a neighbourhood , leafy streets and quiet evenings versus buzzy nightlife , will shape your days and nights far more than whether a hotel is four or five stars. For Pride weekend, being centrally located near the march route can save you a lot of jostling and cab fares.</w:t>
      </w:r>
      <w:r/>
    </w:p>
    <w:p>
      <w:pPr>
        <w:pStyle w:val="Heading2"/>
      </w:pPr>
      <w:r>
        <w:t>Rooftops, pools and views: where to toast the skyline</w:t>
      </w:r>
      <w:r/>
    </w:p>
    <w:p>
      <w:r/>
      <w:r>
        <w:t>If you want summer cocktails, seek out hotels with rooftop bars and outdoor pools. The William Vale’s Westlight and the Pendry’s rooftop lounge serve sweeping views and craft drinks, while some Midtown hotels offer cosy indoor lounges when weather turns. Rooftop spaces are great for late-afternoon downtime and meeting other travellers, but they’re also where hotels stage special Pride events , so check event listings when booking. For quieter nights, a room with a private balcony or floor-to-ceiling windows can feel like your own mini-city observatory.</w:t>
      </w:r>
      <w:r/>
    </w:p>
    <w:p>
      <w:pPr>
        <w:pStyle w:val="Heading2"/>
      </w:pPr>
      <w:r>
        <w:t>Boutique charm vs big-brand comfort: pick your mood</w:t>
      </w:r>
      <w:r/>
    </w:p>
    <w:p>
      <w:r/>
      <w:r>
        <w:t>Boutique hotels such as Walker Hotel Greenwich and The Chatwal trade grand, personalised service and quirky design for intimate lobbies and character-filled rooms. They suit couples or travellers who want a local, lived-in vibe. Chain or lifestyle hotels like Moxy and citizenM offer slick design, functional tech (think tablet room controls) and sociable lobbies that double as co-working spots. If you plan to socialise, work and meet people, the latter model often wins for value and convenience.</w:t>
      </w:r>
      <w:r/>
    </w:p>
    <w:p>
      <w:pPr>
        <w:pStyle w:val="Heading2"/>
      </w:pPr>
      <w:r>
        <w:t>Inclusivity in practice: what counts as “LGBTQ+ friendly”</w:t>
      </w:r>
      <w:r/>
    </w:p>
    <w:p>
      <w:r/>
      <w:r>
        <w:t>A visible Pride cocktail menu is nice, but lasting inclusivity shows itself in partnerships, staff training and community programmes. Several hotels have formal ties with LGBTQ+ initiatives or host artist murals and charity events during Pride month, which signals active support rather than token gestures. When in doubt, check hotel websites for community partnerships, look for inclusive language in booking policies, and read recent guest reviews from queer travellers for practical reassurance.</w:t>
      </w:r>
      <w:r/>
    </w:p>
    <w:p>
      <w:pPr>
        <w:pStyle w:val="Heading2"/>
      </w:pPr>
      <w:r>
        <w:t>Practical booking tips and the best times to visit</w:t>
      </w:r>
      <w:r/>
    </w:p>
    <w:p>
      <w:r/>
      <w:r>
        <w:t>Spring and early autumn give you balmy weather and smaller crowds, but if you want Pride energy you’ll book for June months well in advance , hotels fill fast and rates climb. For cheaper stays, January and February can be surprisingly affordable. Consider room size if you plan to linger indoors after a night out: some trendy hotels prioritise compact, cleverly designed rooms, while others offer larger suites and private terraces. Finally, ask about accessible rooms and quiet floors if you need them , many hotels will happily accommodate requests when contacted before arrival.</w:t>
      </w:r>
      <w:r/>
    </w:p>
    <w:p>
      <w:r/>
      <w:r>
        <w:t>It's a small change that can make your New York trip feel safer, warmer and a whole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[1]</w:t>
        </w:r>
      </w:hyperlink>
      <w:r>
        <w:t xml:space="preserve">, -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https://www.independent.co.uk/travel/north-america/usa/new-york/best-lgbtq-hotels-new-york-city-b2994697.html</w:t>
        </w:r>
      </w:hyperlink>
      <w:r>
        <w:t xml:space="preserve"> - Please view link - unable to able to access data</w:t>
      </w:r>
      <w:r/>
    </w:p>
    <w:p>
      <w:pPr>
        <w:pStyle w:val="ListNumber"/>
        <w:spacing w:line="240" w:lineRule="auto"/>
        <w:ind w:left="720"/>
      </w:pPr>
      <w:r/>
      <w:hyperlink r:id="rId9">
        <w:r>
          <w:rPr>
            <w:color w:val="0000EE"/>
            <w:u w:val="single"/>
          </w:rPr>
          <w:t>https://www.independent.co.uk/travel/north-america/usa/new-york/best-lgbtq-hotels-new-york-city-b2994697.html</w:t>
        </w:r>
      </w:hyperlink>
      <w:r>
        <w:t xml:space="preserve"> - This article from The Independent highlights the best LGBTQ+ friendly hotels in New York City for 2026. It features a curated list of hotels that offer inclusive environments and exceptional amenities, catering specifically to LGBTQ+ travellers. Each hotel is described in detail, including its location, unique features, and the experiences it offers to guests. The piece serves as a comprehensive guide for those seeking welcoming accommodations in the city.</w:t>
      </w:r>
      <w:r/>
    </w:p>
    <w:p>
      <w:pPr>
        <w:pStyle w:val="ListNumber"/>
        <w:spacing w:line="240" w:lineRule="auto"/>
        <w:ind w:left="720"/>
      </w:pPr>
      <w:r/>
      <w:hyperlink r:id="rId11">
        <w:r>
          <w:rPr>
            <w:color w:val="0000EE"/>
            <w:u w:val="single"/>
          </w:rPr>
          <w:t>https://www.misterbandb.com/gay-hotels/new-york</w:t>
        </w:r>
      </w:hyperlink>
      <w:r>
        <w:t xml:space="preserve"> - Misterb&amp;b provides a curated selection of gay-friendly hotels in New York City for 2026. The platform offers detailed information on each property, including user reviews, ratings, and specific features that cater to the LGBTQ+ community. It's a valuable resource for travellers seeking accommodations that are both welcoming and comfortable.</w:t>
      </w:r>
      <w:r/>
    </w:p>
    <w:p>
      <w:pPr>
        <w:pStyle w:val="ListNumber"/>
        <w:spacing w:line="240" w:lineRule="auto"/>
        <w:ind w:left="720"/>
      </w:pPr>
      <w:r/>
      <w:hyperlink r:id="rId10">
        <w:r>
          <w:rPr>
            <w:color w:val="0000EE"/>
            <w:u w:val="single"/>
          </w:rPr>
          <w:t>https://outxout.com/guides/gay-friendly-hotels-in-new-york-city-ny</w:t>
        </w:r>
      </w:hyperlink>
      <w:r>
        <w:t xml:space="preserve"> - Out x Out presents a comprehensive guide to gay-friendly hotels in New York City, categorised by neighbourhoods. The guide offers insights into the best places to stay, considering factors like proximity to LGBTQ+ nightlife, cultural attractions, and overall atmosphere. It's an essential resource for planning a trip that aligns with the preferences of LGBTQ+ travellers.</w:t>
      </w:r>
      <w:r/>
    </w:p>
    <w:p>
      <w:pPr>
        <w:pStyle w:val="ListNumber"/>
        <w:spacing w:line="240" w:lineRule="auto"/>
        <w:ind w:left="720"/>
      </w:pPr>
      <w:r/>
      <w:hyperlink r:id="rId13">
        <w:r>
          <w:rPr>
            <w:color w:val="0000EE"/>
            <w:u w:val="single"/>
          </w:rPr>
          <w:t>https://www.nyc.com/best-of-new-york/lgbt_recommended_hotels.4070/204/</w:t>
        </w:r>
      </w:hyperlink>
      <w:r>
        <w:t xml:space="preserve"> - NYC.com lists the best LGBT-recommended hotels in New York City for 2026. The list includes a variety of accommodations, from luxury boutiques to budget-friendly options, each known for their welcoming environments and proximity to LGBTQ+ hotspots. The site provides essential details to help travellers make informed choices.</w:t>
      </w:r>
      <w:r/>
    </w:p>
    <w:p>
      <w:pPr>
        <w:pStyle w:val="ListNumber"/>
        <w:spacing w:line="240" w:lineRule="auto"/>
        <w:ind w:left="720"/>
      </w:pPr>
      <w:r/>
      <w:hyperlink r:id="rId12">
        <w:r>
          <w:rPr>
            <w:color w:val="0000EE"/>
            <w:u w:val="single"/>
          </w:rPr>
          <w:t>https://www.gayout.com/usa-canada/united-states/new-york-city/hotels</w:t>
        </w:r>
      </w:hyperlink>
      <w:r>
        <w:t xml:space="preserve"> - GayOut offers a selection of the best gay-friendly hotels in New York City, complete with reviews and maps. The platform highlights venues that are known for their inclusivity and proximity to LGBTQ+ attractions, providing a user-friendly interface for travellers seeking suitable accommodations.</w:t>
      </w:r>
      <w:r/>
    </w:p>
    <w:p>
      <w:pPr>
        <w:pStyle w:val="ListNumber"/>
        <w:spacing w:line="240" w:lineRule="auto"/>
        <w:ind w:left="720"/>
      </w:pPr>
      <w:r/>
      <w:hyperlink r:id="rId14">
        <w:r>
          <w:rPr>
            <w:color w:val="0000EE"/>
            <w:u w:val="single"/>
          </w:rPr>
          <w:t>https://newyork.gaycities.com/hotels</w:t>
        </w:r>
      </w:hyperlink>
      <w:r>
        <w:t xml:space="preserve"> - GayCities presents a curated list of gay-friendly hotels in New York City, featuring detailed information on each property, including ratings, amenities, and proximity to LGBTQ+ venues. The site serves as a comprehensive guide for travellers seeking inclusive accommodations in the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travel/north-america/usa/new-york/best-lgbtq-hotels-new-york-city-b2994697.html" TargetMode="External"/><Relationship Id="rId10" Type="http://schemas.openxmlformats.org/officeDocument/2006/relationships/hyperlink" Target="https://outxout.com/guides/gay-friendly-hotels-in-new-york-city-ny" TargetMode="External"/><Relationship Id="rId11" Type="http://schemas.openxmlformats.org/officeDocument/2006/relationships/hyperlink" Target="https://www.misterbandb.com/gay-hotels/new-york" TargetMode="External"/><Relationship Id="rId12" Type="http://schemas.openxmlformats.org/officeDocument/2006/relationships/hyperlink" Target="https://www.gayout.com/usa-canada/united-states/new-york-city/hotels" TargetMode="External"/><Relationship Id="rId13" Type="http://schemas.openxmlformats.org/officeDocument/2006/relationships/hyperlink" Target="https://www.nyc.com/best-of-new-york/lgbt_recommended_hotels.4070/204/" TargetMode="External"/><Relationship Id="rId14" Type="http://schemas.openxmlformats.org/officeDocument/2006/relationships/hyperlink" Target="https://newyork.gaycities.com/hote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