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Films and TV to Keep Pride Spirit Alive Beyond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tuning back in: fresh queer films and returning series are arriving on screens this summer, offering new stories, scares and comfort viewing that keep Pride energy going year-round. Here's what to watch, where to find it and why these picks matter to LGBTQ audiences and allies.</w:t>
      </w:r>
      <w:r/>
    </w:p>
    <w:p>
      <w:r/>
      <w:r>
        <w:t>Essential Takeaways</w:t>
      </w:r>
      <w:r/>
      <w:r/>
    </w:p>
    <w:p>
      <w:pPr>
        <w:pStyle w:val="ListBullet"/>
        <w:spacing w:line="240" w:lineRule="auto"/>
        <w:ind w:left="720"/>
      </w:pPr>
      <w:r/>
      <w:r>
        <w:rPr>
          <w:b/>
        </w:rPr>
        <w:t>New Netflix release:</w:t>
      </w:r>
      <w:r>
        <w:t xml:space="preserve"> Heartstopper Forever lands 17 July, continuing Charlie and Nick’s story with a warm, hopeful tone and an interactive element fans can try.</w:t>
      </w:r>
      <w:r/>
    </w:p>
    <w:p>
      <w:pPr>
        <w:pStyle w:val="ListBullet"/>
        <w:spacing w:line="240" w:lineRule="auto"/>
        <w:ind w:left="720"/>
      </w:pPr>
      <w:r/>
      <w:r>
        <w:rPr>
          <w:b/>
        </w:rPr>
        <w:t>Queer horror on cinemas:</w:t>
      </w:r>
      <w:r>
        <w:t xml:space="preserve"> Teenage Sex and Death at Camp Miasma opens in August, delivering a campy, spooky vibe that leans into cult thrills.</w:t>
      </w:r>
      <w:r/>
    </w:p>
    <w:p>
      <w:pPr>
        <w:pStyle w:val="ListBullet"/>
        <w:spacing w:line="240" w:lineRule="auto"/>
        <w:ind w:left="720"/>
      </w:pPr>
      <w:r/>
      <w:r>
        <w:rPr>
          <w:b/>
        </w:rPr>
        <w:t>Sequels and returns:</w:t>
      </w:r>
      <w:r>
        <w:t xml:space="preserve"> Amazon MGM is developing a Red, White &amp; Royal Wedding sequel, while Netflix and HBO Max titles are preparing second seasons.</w:t>
      </w:r>
      <w:r/>
    </w:p>
    <w:p>
      <w:pPr>
        <w:pStyle w:val="ListBullet"/>
        <w:spacing w:line="240" w:lineRule="auto"/>
        <w:ind w:left="720"/>
      </w:pPr>
      <w:r/>
      <w:r>
        <w:rPr>
          <w:b/>
        </w:rPr>
        <w:t>Easy to access:</w:t>
      </w:r>
      <w:r>
        <w:t xml:space="preserve"> Most titles will be on major platforms or in wide theatrical release, so finding a screening or stream is straightforward.</w:t>
      </w:r>
      <w:r/>
    </w:p>
    <w:p>
      <w:pPr>
        <w:pStyle w:val="ListBullet"/>
        <w:spacing w:line="240" w:lineRule="auto"/>
        <w:ind w:left="720"/>
      </w:pPr>
      <w:r/>
      <w:r>
        <w:rPr>
          <w:b/>
        </w:rPr>
        <w:t>Mood mix:</w:t>
      </w:r>
      <w:r>
        <w:t xml:space="preserve"> Options range from romantic drama and coming‑of‑age warmth to horror and glossy royal rom‑com, covering varied tastes.</w:t>
      </w:r>
      <w:r/>
      <w:r/>
    </w:p>
    <w:p>
      <w:pPr>
        <w:pStyle w:val="Heading2"/>
      </w:pPr>
      <w:r>
        <w:t>Heartstopper Forever brings a gentle grown‑up beat to teen romance</w:t>
      </w:r>
      <w:r/>
    </w:p>
    <w:p>
      <w:r/>
      <w:r>
        <w:t>Fans will want to know this one smells of nostalgia and warmth; Heartstopper Forever premieres on Netflix on 17 July. According to Netflix, the new instalment follows Charlie, Nick and their friends as they move beyond school and into the trickier business of early adulthood, keeping the show’s trademark soft aesthetic and emotional honesty. TechRadar notes an interactive feature in the final episode, a neat nod to fan culture that makes viewing feel communal. If you loved the original TV run and graphic novels, this is the kind of follow‑up that gives you the comfort of old friends with a small, satisfying kick of grown‑up stakes. Watch with friends, or alone with a cup of tea , it’s made for both.</w:t>
      </w:r>
      <w:r/>
    </w:p>
    <w:p>
      <w:pPr>
        <w:pStyle w:val="Heading2"/>
      </w:pPr>
      <w:r>
        <w:t>Teenage Sex and Death at Camp Miasma proves queer horror is having a moment</w:t>
      </w:r>
      <w:r/>
    </w:p>
    <w:p>
      <w:r/>
      <w:r>
        <w:t>This one leans into loud, pulpy horror and it lands in cinemas early August, according to festival listings and Rotten Tomatoes. Reviews and festival pages describe it as a gleefully campy slasher with queer leads, a mix that nods to both cult midnight movies and contemporary representation. If you like your scares with a wink, this offers bright gore, sharp costume moments and the kind of soundtrack that lingers after the credits. Practical tip: check local listings on Fandango or JustWatch for showtimes, and book early if you want the best seats , culty horror tends to sell out.</w:t>
      </w:r>
      <w:r/>
    </w:p>
    <w:p>
      <w:pPr>
        <w:pStyle w:val="Heading2"/>
      </w:pPr>
      <w:r>
        <w:t>Royal rom‑com sequel signals mainstream appetite for queer stories</w:t>
      </w:r>
      <w:r/>
    </w:p>
    <w:p>
      <w:r/>
      <w:r>
        <w:t>Industry watchers say Amazon MGM Studios is developing Red, White &amp; Royal Wedding as a follow‑up to the rom‑com that brought queer love to glossy, crowd‑pleasing territory. That move underlines how studios now see queer romantic comedies as commercially viable, not niche. Expect familiar tropes , mistaken headlines, wedding chaos, happily ever after aspirations , but with the novelty of a same‑sex royal storyline. For viewers, that means more mainstream dates‑night options that also normalise LGBTQ relationships in big, cinematic packages.</w:t>
      </w:r>
      <w:r/>
    </w:p>
    <w:p>
      <w:pPr>
        <w:pStyle w:val="Heading2"/>
      </w:pPr>
      <w:r>
        <w:t>Returning series keep momentum with second seasons</w:t>
      </w:r>
      <w:r/>
    </w:p>
    <w:p>
      <w:r/>
      <w:r>
        <w:t>Beyond new films, some series are coming back for more. Netflix’s The Hunting Wives and HBO Max’s Heated Rivalry are both confirmed to be returning, though exact dates are still pending. Renewals like these suggest streaming platforms trust that queer stories keep subscribers engaged across seasons. If you haven’t started either show, now’s a good time to binge the first season so you’re ready when the teasers drop. Expect tightened plots, deeper character work and, typically, more of what fans loved the first time.</w:t>
      </w:r>
      <w:r/>
    </w:p>
    <w:p>
      <w:pPr>
        <w:pStyle w:val="Heading2"/>
      </w:pPr>
      <w:r>
        <w:t>How to pick what to watch next , simple viewing advice</w:t>
      </w:r>
      <w:r/>
    </w:p>
    <w:p>
      <w:r/>
      <w:r>
        <w:t>Start with mood: want comfort and heart? Choose Heartstopper Forever. Craving thrills and edge? Go for Camp Miasma in cinemas. Looking for laugh‑out‑loud, feel‑good spectacle? Keep an eye on the royal rom‑com sequel. Use platform tools like Netflix’s recommendations and JustWatch to track availability and release windows, and sign up for alerts where possible. Finally, make it social , queer stories are fun to watch with people, and post‑viewing chats keep Pride conversations going beyond June.</w:t>
      </w:r>
      <w:r/>
    </w:p>
    <w:p>
      <w:r/>
      <w:r>
        <w:t>It's a small change that can make every screen moment feel like Pride carried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1">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https://hotspotsmagazine.com/2026/06/30/these-lgbtq-films-and-tv-series-will-keep-pride-spirit-alive-beyond-pride-month/?utm_source=rss&amp;utm_medium=rss&amp;utm_campaign=these-lgbtq-films-and-tv-series-will-keep-pride-spirit-alive-beyond-pride-month</w:t>
        </w:r>
      </w:hyperlink>
      <w:r>
        <w:t xml:space="preserve"> - Please view link - unable to able to access data</w:t>
      </w:r>
      <w:r/>
    </w:p>
    <w:p>
      <w:pPr>
        <w:pStyle w:val="ListNumber"/>
        <w:spacing w:line="240" w:lineRule="auto"/>
        <w:ind w:left="720"/>
      </w:pPr>
      <w:r/>
      <w:hyperlink r:id="rId10">
        <w:r>
          <w:rPr>
            <w:color w:val="0000EE"/>
            <w:u w:val="single"/>
          </w:rPr>
          <w:t>https://www.netflix.com/title/81001911</w:t>
        </w:r>
      </w:hyperlink>
      <w:r>
        <w:t xml:space="preserve"> - Netflix has announced the release of 'Heartstopper Forever', the feature-length finale of the 'Heartstopper' series, set to premiere on July 17, 2026. This film continues the journey of Nick and Charlie as they navigate life after high school, providing a heartfelt conclusion to their story. The announcement was made on April 22, 2026, with the film being directed by Wash Westmoreland and written by Alice Oseman. Kit Connor and Joe Locke reprise their roles as Nick and Charlie, respectively, and also serve as executive producers. The film is an adaptation of the sixth volume of Oseman's 'Heartstopper' graphic novel series. The release date was confirmed by Andreeva, Nellie on April 22, 2026. [Source: https://www.netflix.com/title/81001911]</w:t>
      </w:r>
      <w:r/>
    </w:p>
    <w:p>
      <w:pPr>
        <w:pStyle w:val="ListNumber"/>
        <w:spacing w:line="240" w:lineRule="auto"/>
        <w:ind w:left="720"/>
      </w:pPr>
      <w:r/>
      <w:hyperlink r:id="rId12">
        <w:r>
          <w:rPr>
            <w:color w:val="0000EE"/>
            <w:u w:val="single"/>
          </w:rPr>
          <w:t>https://www.rottentomatoes.com/m/teenage_sex_and_death_at_camp_miasma</w:t>
        </w:r>
      </w:hyperlink>
      <w:r>
        <w:t xml:space="preserve"> - 'Teenage Sex and Death at Camp Miasma' is an upcoming American slasher film directed by Jane Schoenbrun, starring Hannah Einbinder and Gillian Anderson. The film is scheduled for theatrical release in the United States on August 7, 2026. The story follows a queer filmmaker hired to direct a new installment of a long-running slasher franchise, leading to a psychosexual journey with the original film's reclusive actress. The film has been rated R for language, gore, drug use, bloody violence, graphic nudity, and sexual content. [Source: https://www.rottentomatoes.com/m/teenage_sex_and_death_at_camp_miasma]</w:t>
      </w:r>
      <w:r/>
    </w:p>
    <w:p>
      <w:pPr>
        <w:pStyle w:val="ListNumber"/>
        <w:spacing w:line="240" w:lineRule="auto"/>
        <w:ind w:left="720"/>
      </w:pPr>
      <w:r/>
      <w:hyperlink r:id="rId13">
        <w:r>
          <w:rPr>
            <w:color w:val="0000EE"/>
            <w:u w:val="single"/>
          </w:rPr>
          <w:t>https://www.siff.net/cinema/in-theaters/teenage-sex-and-death-at-camp-miasma</w:t>
        </w:r>
      </w:hyperlink>
      <w:r>
        <w:t xml:space="preserve"> - 'Teenage Sex and Death at Camp Miasma' is set to open on August 13, 2026, at the Seattle International Film Festival. Directed by Jane Schoenbrun, the film stars Hannah Einbinder and Gillian Anderson. The plot revolves around a young director resurrecting a slasher franchise, leading to a complex relationship with the original film's star. The film has a runtime of 113 minutes and is produced by Brad Pitt, Dede Gardner, and Jeremy Kleiner. [Source: https://www.siff.net/cinema/in-theaters/teenage-sex-and-death-at-camp-miasma]</w:t>
      </w:r>
      <w:r/>
    </w:p>
    <w:p>
      <w:pPr>
        <w:pStyle w:val="ListNumber"/>
        <w:spacing w:line="240" w:lineRule="auto"/>
        <w:ind w:left="720"/>
      </w:pPr>
      <w:r/>
      <w:hyperlink r:id="rId14">
        <w:r>
          <w:rPr>
            <w:color w:val="0000EE"/>
            <w:u w:val="single"/>
          </w:rPr>
          <w:t>https://www.fandango.com/teenage-sex-and-death-at-camp-miasma-2026-244691/movie-overview</w:t>
        </w:r>
      </w:hyperlink>
      <w:r>
        <w:t xml:space="preserve"> - 'Teenage Sex and Death at Camp Miasma' is a horror film directed by Jane Schoenbrun, starring Hannah Einbinder and Gillian Anderson. The film is set to be released in theatres on August 7, 2026. The story follows a young director resurrecting a slasher franchise, leading to a complex relationship with the original film's star. The film has a runtime of 1 hour and 46 minutes and is rated R for language, gore, drug use, bloody violence, graphic nudity, and sexual content. [Source: https://www.fandango.com/teenage-sex-and-death-at-camp-miasma-2026-244691/movie-overview]</w:t>
      </w:r>
      <w:r/>
    </w:p>
    <w:p>
      <w:pPr>
        <w:pStyle w:val="ListNumber"/>
        <w:spacing w:line="240" w:lineRule="auto"/>
        <w:ind w:left="720"/>
      </w:pPr>
      <w:r/>
      <w:hyperlink r:id="rId15">
        <w:r>
          <w:rPr>
            <w:color w:val="0000EE"/>
            <w:u w:val="single"/>
          </w:rPr>
          <w:t>https://www.justwatch.com/us/movie/teenage-sex-and-death-at-camp-miasma</w:t>
        </w:r>
      </w:hyperlink>
      <w:r>
        <w:t xml:space="preserve"> - 'Teenage Sex and Death at Camp Miasma' is an upcoming slasher film directed by Jane Schoenbrun, starring Hannah Einbinder and Gillian Anderson. The film is scheduled for theatrical release in the United States on August 7, 2026. The plot follows a young director resurrecting a slasher franchise, leading to a complex relationship with the original film's star. The film has a runtime of 1 hour and 46 minutes and is rated R for language, gore, drug use, bloody violence, graphic nudity, and sexual content. [Source: https://www.justwatch.com/us/movie/teenage-sex-and-death-at-camp-miasma]</w:t>
      </w:r>
      <w:r/>
    </w:p>
    <w:p>
      <w:pPr>
        <w:pStyle w:val="ListNumber"/>
        <w:spacing w:line="240" w:lineRule="auto"/>
        <w:ind w:left="720"/>
      </w:pPr>
      <w:r/>
      <w:hyperlink r:id="rId11">
        <w:r>
          <w:rPr>
            <w:color w:val="0000EE"/>
            <w:u w:val="single"/>
          </w:rPr>
          <w:t>https://www.techradar.com/streaming/netflix/netflix-has-shared-the-highly-anticipated-trailer-for-heartstopper-forever-and-the-final-installment-has-an-interactive-feature-for-fans-to-enjoy</w:t>
        </w:r>
      </w:hyperlink>
      <w:r>
        <w:t xml:space="preserve"> - Netflix has released the trailer for 'Heartstopper Forever', the final installment of the beloved coming-of-age series 'Heartstopper', set to premiere on July 17, 2026. The film continues the emotional journey of central characters Charlie and Nick following the events of season 3, providing a heartfelt conclusion for fan favourites like Tao and Elle. The trailer features a new song by Olivia Rodrigo and includes an interactive feature allowing fans to download high-quality clips for easy editing, supporting the growing trend of fan edits on platforms like TikTok and Instagram. [Source: https://www.techradar.com/streaming/netflix/netflix-has-shared-the-highly-anticipated-trailer-for-heartstopper-forever-and-the-final-installment-has-an-interactive-feature-for-fans-to-enjoy]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30/these-lgbtq-films-and-tv-series-will-keep-pride-spirit-alive-beyond-pride-month/?utm_source=rss&amp;utm_medium=rss&amp;utm_campaign=these-lgbtq-films-and-tv-series-will-keep-pride-spirit-alive-beyond-pride-month" TargetMode="External"/><Relationship Id="rId10" Type="http://schemas.openxmlformats.org/officeDocument/2006/relationships/hyperlink" Target="https://www.netflix.com/title/81001911" TargetMode="External"/><Relationship Id="rId11" Type="http://schemas.openxmlformats.org/officeDocument/2006/relationships/hyperlink" Target="https://www.techradar.com/streaming/netflix/netflix-has-shared-the-highly-anticipated-trailer-for-heartstopper-forever-and-the-final-installment-has-an-interactive-feature-for-fans-to-enjoy" TargetMode="External"/><Relationship Id="rId12" Type="http://schemas.openxmlformats.org/officeDocument/2006/relationships/hyperlink" Target="https://www.rottentomatoes.com/m/teenage_sex_and_death_at_camp_miasma" TargetMode="External"/><Relationship Id="rId13" Type="http://schemas.openxmlformats.org/officeDocument/2006/relationships/hyperlink" Target="https://www.siff.net/cinema/in-theaters/teenage-sex-and-death-at-camp-miasma" TargetMode="External"/><Relationship Id="rId14" Type="http://schemas.openxmlformats.org/officeDocument/2006/relationships/hyperlink" Target="https://www.fandango.com/teenage-sex-and-death-at-camp-miasma-2026-244691/movie-overview" TargetMode="External"/><Relationship Id="rId15" Type="http://schemas.openxmlformats.org/officeDocument/2006/relationships/hyperlink" Target="https://www.justwatch.com/us/movie/teenage-sex-and-death-at-camp-mia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