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Best LGBT-Friendly Retirement Communities: Why Inclusive 55+ Villages Matter</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rPr>
          <w:b/>
        </w:rPr>
        <w:t>Shoppers and seekers are choosing community over isolation , Village Hearth in north Durham shows why inclusive 55+ developments matter for LGBTQ+ older adults who want to age openly, safely, and with social support in place.</w:t>
      </w:r>
      <w:r/>
      <w:r/>
    </w:p>
    <w:p>
      <w:pPr>
        <w:pStyle w:val="ListBullet"/>
        <w:spacing w:line="240" w:lineRule="auto"/>
        <w:ind w:left="720"/>
      </w:pPr>
      <w:r/>
      <w:r>
        <w:rPr>
          <w:b/>
        </w:rPr>
        <w:t>Community-first design:</w:t>
      </w:r>
      <w:r>
        <w:t xml:space="preserve"> Village Hearth’s 28 homes sit around communal spaces and a common house, encouraging daily interaction and a neighbourly feel.</w:t>
      </w:r>
      <w:r/>
    </w:p>
    <w:p>
      <w:pPr>
        <w:pStyle w:val="ListBullet"/>
        <w:spacing w:line="240" w:lineRule="auto"/>
        <w:ind w:left="720"/>
      </w:pPr>
      <w:r/>
      <w:r>
        <w:rPr>
          <w:b/>
        </w:rPr>
        <w:t>Less loneliness, better health:</w:t>
      </w:r>
      <w:r>
        <w:t xml:space="preserve"> Inclusive housing helps reduce isolation and depression, a frequent concern for older LGBTQ+ people who may have shrinking social circles.</w:t>
      </w:r>
      <w:r/>
    </w:p>
    <w:p>
      <w:pPr>
        <w:pStyle w:val="ListBullet"/>
        <w:spacing w:line="240" w:lineRule="auto"/>
        <w:ind w:left="720"/>
      </w:pPr>
      <w:r/>
      <w:r>
        <w:rPr>
          <w:b/>
        </w:rPr>
        <w:t>Growing need:</w:t>
      </w:r>
      <w:r>
        <w:t xml:space="preserve"> Researchers expect about 7 million LGBTQ+ adults aged 50+ by 2030, many of whom are more likely to live alone and face economic or health challenges.</w:t>
      </w:r>
      <w:r/>
    </w:p>
    <w:p>
      <w:pPr>
        <w:pStyle w:val="ListBullet"/>
        <w:spacing w:line="240" w:lineRule="auto"/>
        <w:ind w:left="720"/>
      </w:pPr>
      <w:r/>
      <w:r>
        <w:rPr>
          <w:b/>
        </w:rPr>
        <w:t>Certified inclusivity:</w:t>
      </w:r>
      <w:r>
        <w:t xml:space="preserve"> The Human Rights Campaign now lists hundreds of senior housing and nursing facilities as LGBTQ+-welcoming, giving families a clear way to find safe options.</w:t>
      </w:r>
      <w:r/>
      <w:r/>
    </w:p>
    <w:p>
      <w:pPr>
        <w:pStyle w:val="Heading2"/>
      </w:pPr>
      <w:r>
        <w:t>Why Village Hearth feels different: small, social, and openly welcoming</w:t>
      </w:r>
      <w:r/>
    </w:p>
    <w:p>
      <w:r/>
      <w:r>
        <w:t>Village Hearth looks and feels cosy rather than institutional, with a “common house” and shared green spaces that invite conversation and the smell of coffee on a weekend morning. According to the community’s own materials, the design intentionally fosters support and daily connection. Public-health research shows that social contact like this can cut loneliness and improve both mental and physical health, which matters when reaching your 60s and beyond. If you’re choosing a place to retire, visit at different times of day to gauge the ambience and how neighbours interact.</w:t>
      </w:r>
      <w:r/>
    </w:p>
    <w:p>
      <w:pPr>
        <w:pStyle w:val="Heading2"/>
      </w:pPr>
      <w:r>
        <w:t>A visible history that shaped invisible needs</w:t>
      </w:r>
      <w:r/>
    </w:p>
    <w:p>
      <w:r/>
      <w:r>
        <w:t>Many older LGBTQ+ adults lived through eras when being out could cost jobs, family ties and safety, and some still prefer privacy or live alone. News coverage and advocacy groups note that these generations were at the front of key moments in LGBTQ+ history, and yet their specific needs have often been overlooked. So developments that centre identity and memory , with social events, shared histories and respectful caregiving , answer a long-standing gap. When you tour a community, ask about resident demographics and how the place marks Pride or remembers pivotal moments; the answers tell you whether the welcome is performative or genuine.</w:t>
      </w:r>
      <w:r/>
    </w:p>
    <w:p>
      <w:pPr>
        <w:pStyle w:val="Heading2"/>
      </w:pPr>
      <w:r>
        <w:t>From certification to standards: how to spot truly inclusive care</w:t>
      </w:r>
      <w:r/>
    </w:p>
    <w:p>
      <w:r/>
      <w:r>
        <w:t>The Human Rights Campaign’s long-term care equality index now certifies facilities that meet standards for LGBTQ+ inclusion, and that list is expanding. That matters because supportive policy, staff training and non-discrimination rules reduce the chance of awkward or harmful encounters as care needs increase. Practical tip: request a copy of staff training materials, non-discrimination policies and any resident handbooks before you sign anything. Also check whether family and chosen-family visitation policies reflect LGBTQ+ realities , that’s where real inclusivity shows up.</w:t>
      </w:r>
      <w:r/>
    </w:p>
    <w:p>
      <w:pPr>
        <w:pStyle w:val="Heading2"/>
      </w:pPr>
      <w:r>
        <w:t>Design and location choices that reduce isolation</w:t>
      </w:r>
      <w:r/>
    </w:p>
    <w:p>
      <w:r/>
      <w:r>
        <w:t>Village Hearth’s co-housing model puts homes around shared spaces so people bump into one another naturally, which helps when mobility drops or driving stops. Other communities use similar ideas: central dining rooms, activity calendars and volunteer-sharing schemes. If mobility is a concern, pick a unit close to communal facilities and public transport, and ask about accessibility retrofits. For people who are used to living alone, shared chores and optional meal plans can be a gentle bridge back into social life without sacrificing privacy.</w:t>
      </w:r>
      <w:r/>
    </w:p>
    <w:p>
      <w:pPr>
        <w:pStyle w:val="Heading2"/>
      </w:pPr>
      <w:r>
        <w:t>Money matters: affordability, assistance and long-term planning</w:t>
      </w:r>
      <w:r/>
    </w:p>
    <w:p>
      <w:r/>
      <w:r>
        <w:t>Advocates warn older LGBTQ+ adults face heightened risks of poverty, homelessness and poorer health outcomes, so cost is often a deciding factor. Look beyond purchase price: compare monthly fees, utility arrangements, maintenance responsibilities and the availability of subsidies or local support services. Human-centred retirement choices balance cost with community services that reduce future care bills and social isolation. It’s worth a careful budget run-through, plus a chat with a financial adviser who understands care pathways.</w:t>
      </w:r>
      <w:r/>
    </w:p>
    <w:p>
      <w:r/>
      <w:r>
        <w:t>It's a small change that can make ageing feel safer, more joyful and authentically yours.</w:t>
      </w:r>
      <w:r/>
    </w:p>
    <w:p>
      <w:pPr>
        <w:pStyle w:val="Heading3"/>
      </w:pPr>
      <w:r>
        <w:t>Source Reference Map</w:t>
      </w:r>
      <w:r/>
    </w:p>
    <w:p>
      <w:r/>
      <w:r>
        <w:rPr>
          <w:b/>
        </w:rPr>
        <w:t>Story idea inspired by:</w:t>
      </w:r>
      <w:r>
        <w:t xml:space="preserve"> </w:t>
      </w:r>
      <w:hyperlink r:id="rId9">
        <w:r>
          <w:rPr>
            <w:color w:val="0000EE"/>
            <w:u w:val="single"/>
          </w:rPr>
          <w:t>[1]</w:t>
        </w:r>
      </w:hyperlink>
      <w:r/>
    </w:p>
    <w:p>
      <w:r/>
      <w:r>
        <w:rPr>
          <w:b/>
        </w:rPr>
        <w:t>Sources by paragraph:</w:t>
      </w:r>
      <w:r>
        <w:t xml:space="preserve">- Paragraph 1: </w:t>
      </w:r>
      <w:hyperlink r:id="rId10">
        <w:r>
          <w:rPr>
            <w:color w:val="0000EE"/>
            <w:u w:val="single"/>
          </w:rPr>
          <w:t>[5]</w:t>
        </w:r>
      </w:hyperlink>
      <w:r>
        <w:t xml:space="preserve">, </w:t>
      </w:r>
      <w:hyperlink r:id="rId11">
        <w:r>
          <w:rPr>
            <w:color w:val="0000EE"/>
            <w:u w:val="single"/>
          </w:rPr>
          <w:t>[2]</w:t>
        </w:r>
      </w:hyperlink>
      <w:r>
        <w:t xml:space="preserve">- Paragraph 2: </w:t>
      </w:r>
      <w:hyperlink r:id="rId9">
        <w:r>
          <w:rPr>
            <w:color w:val="0000EE"/>
            <w:u w:val="single"/>
          </w:rPr>
          <w:t>[1]</w:t>
        </w:r>
      </w:hyperlink>
      <w:r>
        <w:t xml:space="preserve">, </w:t>
      </w:r>
      <w:hyperlink r:id="rId11">
        <w:r>
          <w:rPr>
            <w:color w:val="0000EE"/>
            <w:u w:val="single"/>
          </w:rPr>
          <w:t>[2]</w:t>
        </w:r>
      </w:hyperlink>
      <w:r>
        <w:t xml:space="preserve">- Paragraph 3: </w:t>
      </w:r>
      <w:hyperlink r:id="rId9">
        <w:r>
          <w:rPr>
            <w:color w:val="0000EE"/>
            <w:u w:val="single"/>
          </w:rPr>
          <w:t>[1]</w:t>
        </w:r>
      </w:hyperlink>
      <w:r>
        <w:t xml:space="preserve">, </w:t>
      </w:r>
      <w:hyperlink r:id="rId10">
        <w:r>
          <w:rPr>
            <w:color w:val="0000EE"/>
            <w:u w:val="single"/>
          </w:rPr>
          <w:t>[5]</w:t>
        </w:r>
      </w:hyperlink>
      <w:r>
        <w:t xml:space="preserve">- Paragraph 4: </w:t>
      </w:r>
      <w:hyperlink r:id="rId9">
        <w:r>
          <w:rPr>
            <w:color w:val="0000EE"/>
            <w:u w:val="single"/>
          </w:rPr>
          <w:t>[1]</w:t>
        </w:r>
      </w:hyperlink>
      <w:r>
        <w:t xml:space="preserve">, </w:t>
      </w:r>
      <w:hyperlink r:id="rId12">
        <w:r>
          <w:rPr>
            <w:color w:val="0000EE"/>
            <w:u w:val="single"/>
          </w:rPr>
          <w:t>[7]</w:t>
        </w:r>
      </w:hyperlink>
      <w:r>
        <w:t xml:space="preserve">- Paragraph 5: </w:t>
      </w:r>
      <w:hyperlink r:id="rId9">
        <w:r>
          <w:rPr>
            <w:color w:val="0000EE"/>
            <w:u w:val="single"/>
          </w:rPr>
          <w:t>[1]</w:t>
        </w:r>
      </w:hyperlink>
      <w:r>
        <w:t xml:space="preserve">, </w:t>
      </w:r>
      <w:hyperlink r:id="rId13">
        <w:r>
          <w:rPr>
            <w:color w:val="0000EE"/>
            <w:u w:val="single"/>
          </w:rPr>
          <w:t>[6]</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https://spectrumlocalnews.com/nc/charlotte/news/2026/06/30/pride-month-lgbt-retirement-community</w:t>
        </w:r>
      </w:hyperlink>
      <w:r>
        <w:t xml:space="preserve"> - Please view link - unable to able to access data</w:t>
      </w:r>
      <w:r/>
    </w:p>
    <w:p>
      <w:pPr>
        <w:pStyle w:val="ListNumber"/>
        <w:spacing w:line="240" w:lineRule="auto"/>
        <w:ind w:left="720"/>
      </w:pPr>
      <w:r/>
      <w:hyperlink r:id="rId11">
        <w:r>
          <w:rPr>
            <w:color w:val="0000EE"/>
            <w:u w:val="single"/>
          </w:rPr>
          <w:t>https://www.villagehearthcohousing.com/about-us.html</w:t>
        </w:r>
      </w:hyperlink>
      <w:r>
        <w:t xml:space="preserve"> - Village Hearth Cohousing is an LGBTQ+ focused, 55+ community located in Durham, North Carolina, spanning 15 acres of wooded land just 15 minutes from downtown Durham. The community comprises 28 single-story cottages, each with a covered front porch and private backyard. Residents are a mix of gay and straight, single and coupled, working and retired individuals from Durham and beyond, representing a variety of professions, skills, and interests. The community's mission is to age in place in a safe, caring environment where gender identification and sexual orientation are of no consequence.</w:t>
      </w:r>
      <w:r/>
    </w:p>
    <w:p>
      <w:pPr>
        <w:pStyle w:val="ListNumber"/>
        <w:spacing w:line="240" w:lineRule="auto"/>
        <w:ind w:left="720"/>
      </w:pPr>
      <w:r/>
      <w:hyperlink r:id="rId14">
        <w:r>
          <w:rPr>
            <w:color w:val="0000EE"/>
            <w:u w:val="single"/>
          </w:rPr>
          <w:t>https://www.cohousing.org/directory/village-hearth-cohousing/</w:t>
        </w:r>
      </w:hyperlink>
      <w:r>
        <w:t xml:space="preserve"> - Village Hearth Cohousing is an LGBTQ+ focused 55+ cohousing community located in Durham, North Carolina. The community opened in 2020, featuring 28 colorful cottage-style homes on a 15-acre wooded property, 20 minutes from downtown restaurants and theatre. Homes are single-level and accessible, designed for aging in place. The community offers weekly communal meals, teams to manage all aspects of running the community, and plenty of social activities and group outings. Members are committed to neighborly mutual support and bring a wide variety of skills and interests to share.</w:t>
      </w:r>
      <w:r/>
    </w:p>
    <w:p>
      <w:pPr>
        <w:pStyle w:val="ListNumber"/>
        <w:spacing w:line="240" w:lineRule="auto"/>
        <w:ind w:left="720"/>
      </w:pPr>
      <w:r/>
      <w:hyperlink r:id="rId15">
        <w:r>
          <w:rPr>
            <w:color w:val="0000EE"/>
            <w:u w:val="single"/>
          </w:rPr>
          <w:t>https://www.ic.org/directory/village-hearth-cohousing/</w:t>
        </w:r>
      </w:hyperlink>
      <w:r>
        <w:t xml:space="preserve"> - Village Hearth Cohousing is the first LGBTQ+ focused 55+ cohousing community in the United States, located in Durham, North Carolina. The community comprises 28 accessible, single-level homes on 15 wooded acres, just 15 minutes from downtown Durham. Residents include LGBTQ+ and straight individuals, coupled and single, still working and retired. The community is self-designed, self-developed, and self-managed, reflecting the values and priorities of its members. The mission is to create a caring community of LGBTQ+ individuals, friends, and allies with the infrastructure to age in place.</w:t>
      </w:r>
      <w:r/>
    </w:p>
    <w:p>
      <w:pPr>
        <w:pStyle w:val="ListNumber"/>
        <w:spacing w:line="240" w:lineRule="auto"/>
        <w:ind w:left="720"/>
      </w:pPr>
      <w:r/>
      <w:hyperlink r:id="rId10">
        <w:r>
          <w:rPr>
            <w:color w:val="0000EE"/>
            <w:u w:val="single"/>
          </w:rPr>
          <w:t>https://www.cbsnews.com/amp/news/lgbtq-seniors-find-safety-joy-in-north-carolina-retirement-village/</w:t>
        </w:r>
      </w:hyperlink>
      <w:r>
        <w:t xml:space="preserve"> - Village Hearth in Durham, North Carolina, is one of the nation's first co-housing developments created specifically for an aging LGBTQ+ population. The 28 single-story pastel-colored cottages are individually owned but connected by walking paths and united by acceptance. Residents, such as 73-year-old Barb Chase, find the community affirming and supportive. The development serves as a safe space for people aged 55 and older who identify as LGBTQ+, offering a sense of belonging and community.</w:t>
      </w:r>
      <w:r/>
    </w:p>
    <w:p>
      <w:pPr>
        <w:pStyle w:val="ListNumber"/>
        <w:spacing w:line="240" w:lineRule="auto"/>
        <w:ind w:left="720"/>
      </w:pPr>
      <w:r/>
      <w:hyperlink r:id="rId13">
        <w:r>
          <w:rPr>
            <w:color w:val="0000EE"/>
            <w:u w:val="single"/>
          </w:rPr>
          <w:t>https://www.topretirements.com/reviews/North%20Carolina/Durham/Village%20Hearth%20Cohousing/</w:t>
        </w:r>
      </w:hyperlink>
      <w:r>
        <w:t xml:space="preserve"> - Village Hearth Cohousing is a 55+ LGBTQ+ oriented community located in Durham, North Carolina. The community comprises 28 single-story cottages with open floor plans, abundant light, and private backyards. Amenities include a common house with a large dining room, kitchen, office, laundry facilities, and rooms for arts, crafts, and exercise. The community offers a variety of social activities and group outings, fostering a supportive and engaged environment for its residents.</w:t>
      </w:r>
      <w:r/>
    </w:p>
    <w:p>
      <w:pPr>
        <w:pStyle w:val="ListNumber"/>
        <w:spacing w:line="240" w:lineRule="auto"/>
        <w:ind w:left="720"/>
      </w:pPr>
      <w:r/>
      <w:hyperlink r:id="rId12">
        <w:r>
          <w:rPr>
            <w:color w:val="0000EE"/>
            <w:u w:val="single"/>
          </w:rPr>
          <w:t>https://www.umrh.org/</w:t>
        </w:r>
      </w:hyperlink>
      <w:r>
        <w:t xml:space="preserve"> - The United Methodist Retirement Homes, Inc. (UMRH) is a faith-based, not-for-profit organization operating senior living communities across North Carolina. Their focus is on the health and well-being of over 1,800 seniors, offering a lifestyle of wellness and overall enrichment with access to long-term care at each of their communities. UMRH operates three Life Plan Communities, including Croasdaile Village in Durham, NC, providing a range of services and support for older adults.</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spectrumlocalnews.com/nc/charlotte/news/2026/06/30/pride-month-lgbt-retirement-community" TargetMode="External"/><Relationship Id="rId10" Type="http://schemas.openxmlformats.org/officeDocument/2006/relationships/hyperlink" Target="https://www.cbsnews.com/amp/news/lgbtq-seniors-find-safety-joy-in-north-carolina-retirement-village/" TargetMode="External"/><Relationship Id="rId11" Type="http://schemas.openxmlformats.org/officeDocument/2006/relationships/hyperlink" Target="https://www.villagehearthcohousing.com/about-us.html" TargetMode="External"/><Relationship Id="rId12" Type="http://schemas.openxmlformats.org/officeDocument/2006/relationships/hyperlink" Target="https://www.umrh.org/" TargetMode="External"/><Relationship Id="rId13" Type="http://schemas.openxmlformats.org/officeDocument/2006/relationships/hyperlink" Target="https://www.topretirements.com/reviews/North%20Carolina/Durham/Village%20Hearth%20Cohousing/" TargetMode="External"/><Relationship Id="rId14" Type="http://schemas.openxmlformats.org/officeDocument/2006/relationships/hyperlink" Target="https://www.cohousing.org/directory/village-hearth-cohousing/" TargetMode="External"/><Relationship Id="rId15" Type="http://schemas.openxmlformats.org/officeDocument/2006/relationships/hyperlink" Target="https://www.ic.org/directory/village-hearth-cohousing/"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