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July 2026 Parties to Shake Off Mercury Retrograde Blues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turning to music and queer spaces to outrun Mercury retrograde’s emotional whirl , here’s five must-attend July nights across South Africa, who’s playing, where to show up and why each one promises a memorable, mood-lifting time.</w:t>
      </w:r>
      <w:r/>
    </w:p>
    <w:p>
      <w:r/>
      <w:r>
        <w:t>Essential Takeaways</w:t>
      </w:r>
      <w:r/>
      <w:r/>
    </w:p>
    <w:p>
      <w:pPr>
        <w:pStyle w:val="ListBullet"/>
        <w:spacing w:line="240" w:lineRule="auto"/>
        <w:ind w:left="720"/>
      </w:pPr>
      <w:r/>
      <w:r>
        <w:rPr>
          <w:b/>
        </w:rPr>
        <w:t>Blackmath launch:</w:t>
      </w:r>
      <w:r>
        <w:t xml:space="preserve"> BLOOD SWEAT SPARKLES is a long-awaited studio comeback with heavy post-metal and experimental DJs , expect thunderous live sound and a raw, sweaty vibe. </w:t>
      </w:r>
      <w:r/>
    </w:p>
    <w:p>
      <w:pPr>
        <w:pStyle w:val="ListBullet"/>
        <w:spacing w:line="240" w:lineRule="auto"/>
        <w:ind w:left="720"/>
      </w:pPr>
      <w:r/>
      <w:r>
        <w:rPr>
          <w:b/>
        </w:rPr>
        <w:t>Heaven: Girls Gone Wild JHB:</w:t>
      </w:r>
      <w:r>
        <w:t xml:space="preserve"> A drag-led, pole-focused night in Johannesburg; highly theatrical, pink-saturated and party-forward. </w:t>
      </w:r>
      <w:r/>
    </w:p>
    <w:p>
      <w:pPr>
        <w:pStyle w:val="ListBullet"/>
        <w:spacing w:line="240" w:lineRule="auto"/>
        <w:ind w:left="720"/>
      </w:pPr>
      <w:r/>
      <w:r>
        <w:rPr>
          <w:b/>
        </w:rPr>
        <w:t>Gqom Therapy:</w:t>
      </w:r>
      <w:r>
        <w:t xml:space="preserve"> Strictly no-phones, high-energy Durban exports, immersive gqom healing on the dancefloor. </w:t>
      </w:r>
      <w:r/>
    </w:p>
    <w:p>
      <w:pPr>
        <w:pStyle w:val="ListBullet"/>
        <w:spacing w:line="240" w:lineRule="auto"/>
        <w:ind w:left="720"/>
      </w:pPr>
      <w:r/>
      <w:r>
        <w:rPr>
          <w:b/>
        </w:rPr>
        <w:t>Interhouse Sports Kiki Ball:</w:t>
      </w:r>
      <w:r>
        <w:t xml:space="preserve"> Competitive, couture-forward ballroom with classic categories , perfect if you love performance and fierce runway energy. </w:t>
      </w:r>
      <w:r/>
    </w:p>
    <w:p>
      <w:pPr>
        <w:pStyle w:val="ListBullet"/>
        <w:spacing w:line="240" w:lineRule="auto"/>
        <w:ind w:left="720"/>
      </w:pPr>
      <w:r/>
      <w:r>
        <w:rPr>
          <w:b/>
        </w:rPr>
        <w:t>Soft Serve daytime:</w:t>
      </w:r>
      <w:r>
        <w:t xml:space="preserve"> A gentler, queer-women-focused Sunday session for conversation, food and eased socialising; calm, sunny and welcoming.</w:t>
      </w:r>
      <w:r/>
      <w:r/>
    </w:p>
    <w:p>
      <w:pPr>
        <w:pStyle w:val="Heading2"/>
      </w:pPr>
      <w:r>
        <w:t>Go for the comeback: Blackmath’s BLOOD SWEAT SPARKLES launch</w:t>
      </w:r>
      <w:r/>
    </w:p>
    <w:p>
      <w:r/>
      <w:r>
        <w:t>If you like your nights loud and cathartic, this one's for you , the band’s first major studio era moment in years promises a visceral, sweaty show. I remember Blackmath in tiny venues years back; they’ve grown but the live impact has stayed intense and immediate. According to listings, the bill mixes post-metal heft with experimental electronica from DJs who’ll keep the pressure on between sets. For sound lovers, this is a rare chance to hear new material in a club environment, so wear something that can handle a crowd and expect to leave with ringing ears and a grin. If you’re choosing a night out to feel something properly, this is it.</w:t>
      </w:r>
      <w:r/>
    </w:p>
    <w:p>
      <w:pPr>
        <w:pStyle w:val="Heading2"/>
      </w:pPr>
      <w:r>
        <w:t>Want spectacle? Heaven: Girls Gone Wild in Johannesburg</w:t>
      </w:r>
      <w:r/>
    </w:p>
    <w:p>
      <w:r/>
      <w:r>
        <w:t>Madonna’s theatrical aside aside, this is unapologetic drag theatre with pole work front and centre, hosted by Angel , one of Joburg’s most talked-about performers. The event promises a hot-pink, maximalist aesthetic and club-goers who lean into performative, camp energy. If you love dressing up, dramatic makeup and a late-night crowd that cheers loudly, book early because themed drag nights fill fast. Practical tip: take cash for tips and arrive ready for a visual feast; the vibe suits those who want to be seen and to applaud the spectacle.</w:t>
      </w:r>
      <w:r/>
    </w:p>
    <w:p>
      <w:pPr>
        <w:pStyle w:val="Heading2"/>
      </w:pPr>
      <w:r>
        <w:t>Need to lose yourself? Gqom Therapy at Apollo Warehouse</w:t>
      </w:r>
      <w:r/>
    </w:p>
    <w:p>
      <w:r/>
      <w:r>
        <w:t>This one sells itself as a music-first, phone-free therapy session , a deliberate return to clubbing as communal healing. Durban’s Da Soul Boyz bring high BPMs and raw gqom power that make the floor feel like a trance. The no-phones rule encourages present-moment dancing, so bring friends who trust you not to vanish mid-set. Venues like Apollo Warehouse favour big sound and open floors, so wear comfortable shoes and consider earplugs if you’re sensitive to volume. Fans say these nights can be transformative; if clubbing is your reset, this is a go-to.</w:t>
      </w:r>
      <w:r/>
    </w:p>
    <w:p>
      <w:pPr>
        <w:pStyle w:val="Heading2"/>
      </w:pPr>
      <w:r>
        <w:t>Fancy the drama? Interhouse Sports Kiki Ball , couture and competition</w:t>
      </w:r>
      <w:r/>
    </w:p>
    <w:p>
      <w:r/>
      <w:r>
        <w:t>Ballroom culture is about performance, craft and community, and this kiki ball promises all of that with a playful “sports” theme. Categories like Runway, Body and Vogue Performance invite creativity and athleticism, and houses compete fiercely , it’s competitive but celebratory. If you’re new to balls, expect high-energy MCs, quick costume changes and a crowd that responds to daring fashion choices. Bring a cheering section or arrive ready to make friends; balls are social by design and often the best nights are spent shouting encouragement from the sidelines.</w:t>
      </w:r>
      <w:r/>
    </w:p>
    <w:p>
      <w:pPr>
        <w:pStyle w:val="Heading2"/>
      </w:pPr>
      <w:r>
        <w:t>Prefer something softer? Soft Serve daytime for queer women and friends</w:t>
      </w:r>
      <w:r/>
    </w:p>
    <w:p>
      <w:r/>
      <w:r>
        <w:t>For a more languid Sunday, this daytime gathering is exactly what it says on the tin , food, music and relaxed conversation in a bright, friendly setting. SUNDAZExTHEM curates easygoing meet-ups that feel like a long afternoon with chosen family, and this edition leans into queer-women community-building. If Pride left you exhausted or buzzed and you just want connection without the late-night chaos, choose this. Tip: arrive hungry and ready to linger; daytime events are ideal for catching up properly without shouting over a DJ.</w:t>
      </w:r>
      <w:r/>
    </w:p>
    <w:p>
      <w:r/>
      <w:r>
        <w:t>Whether you’re chasing catharsis, spectacle, communal dance or a gentle afternoon, July’s line-up has a night for it , and yes, blaming the stars is an excellent excuse to book tickets.</w:t>
      </w:r>
      <w:r/>
    </w:p>
    <w:p>
      <w:r/>
      <w:r>
        <w:t>It's a small change that can make every night out feel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https://texxandthecity.com/2026/06/5-parties-you-need-to-go-to-july-2026/?utm_source=rss&amp;utm_medium=rss&amp;utm_campaign=5-parties-you-need-to-go-to-july-2026</w:t>
        </w:r>
      </w:hyperlink>
      <w:r>
        <w:t xml:space="preserve"> - Please view link - unable to able to access data</w:t>
      </w:r>
      <w:r/>
    </w:p>
    <w:p>
      <w:pPr>
        <w:pStyle w:val="ListNumber"/>
        <w:spacing w:line="240" w:lineRule="auto"/>
        <w:ind w:left="720"/>
      </w:pPr>
      <w:r/>
      <w:hyperlink r:id="rId10">
        <w:r>
          <w:rPr>
            <w:color w:val="0000EE"/>
            <w:u w:val="single"/>
          </w:rPr>
          <w:t>https://www.astrology.com/article/mercury-retrograde-cancer-2026/</w:t>
        </w:r>
      </w:hyperlink>
      <w:r>
        <w:t xml:space="preserve"> - This article discusses the Mercury retrograde in Cancer occurring from June 29 to July 23, 2026. It explains how this retrograde influences emotions, feelings of security, and home life, leading to potential turbulence in these areas. The piece also provides specific dates and degrees for the retrograde, including the pre-shadow period starting on June 12 and the post-shadow ending on August 6. Additionally, it highlights key aspects during this transit, such as the conjunction with the Sun on July 1 and the New Moon in Cancer on July 14, offering guidance on navigating these astrological events.</w:t>
      </w:r>
      <w:r/>
    </w:p>
    <w:p>
      <w:pPr>
        <w:pStyle w:val="ListNumber"/>
        <w:spacing w:line="240" w:lineRule="auto"/>
        <w:ind w:left="720"/>
      </w:pPr>
      <w:r/>
      <w:hyperlink r:id="rId13">
        <w:r>
          <w:rPr>
            <w:color w:val="0000EE"/>
            <w:u w:val="single"/>
          </w:rPr>
          <w:t>https://www.astrelleapp.com/en/transits/mercury-retrograde-2026</w:t>
        </w:r>
      </w:hyperlink>
      <w:r>
        <w:t xml:space="preserve"> - This article provides an overview of the Mercury retrograde in Leo and Cancer from July 18 to August 11, 2026. It details the retrograde's movement from Leo into Cancer, affecting areas like creative projects, romantic relationships, and family communications. The piece discusses the potential for misunderstandings and the need for revisiting and revising plans during this period. It also offers guidance on how to navigate this retrograde, including reviewing creative projects, having difficult family conversations, and reconnecting with past endeavors.</w:t>
      </w:r>
      <w:r/>
    </w:p>
    <w:p>
      <w:pPr>
        <w:pStyle w:val="ListNumber"/>
        <w:spacing w:line="240" w:lineRule="auto"/>
        <w:ind w:left="720"/>
      </w:pPr>
      <w:r/>
      <w:hyperlink r:id="rId12">
        <w:r>
          <w:rPr>
            <w:color w:val="0000EE"/>
            <w:u w:val="single"/>
          </w:rPr>
          <w:t>https://www.zodiac-astrology-horoscopes.com/articles/mercury-retrograde-in-cancer-june-july-2026-what-to-expect/</w:t>
        </w:r>
      </w:hyperlink>
      <w:r>
        <w:t xml:space="preserve"> - This article outlines the Mercury retrograde in Cancer from June 30 to July 24, 2026. It emphasizes the retrograde's focus on emotional and personal matters, including home, family, and memories. The piece discusses the potential for revisiting unfinished conversations and unresolved feelings, advising readers to approach this period with patience and understanding. It also highlights the importance of reviewing plans, revising written work, and reconnecting with old contacts during this time.</w:t>
      </w:r>
      <w:r/>
    </w:p>
    <w:p>
      <w:pPr>
        <w:pStyle w:val="ListNumber"/>
        <w:spacing w:line="240" w:lineRule="auto"/>
        <w:ind w:left="720"/>
      </w:pPr>
      <w:r/>
      <w:hyperlink r:id="rId14">
        <w:r>
          <w:rPr>
            <w:color w:val="0000EE"/>
            <w:u w:val="single"/>
          </w:rPr>
          <w:t>https://www.crystals.com/blogs/news/mercury-retrograde-cancer-2026</w:t>
        </w:r>
      </w:hyperlink>
      <w:r>
        <w:t xml:space="preserve"> - This article examines the Mercury retrograde in Cancer from June 29 to July 23, 2026, focusing on its impact on emotional foundations, home, and family dynamics. It discusses the potential for old memories to surface and unresolved family conversations to resurface during this period. The piece advises readers to slow down, check details carefully, and listen closely, viewing the retrograde as a review period to examine emotional foundations and personal security.</w:t>
      </w:r>
      <w:r/>
    </w:p>
    <w:p>
      <w:pPr>
        <w:pStyle w:val="ListNumber"/>
        <w:spacing w:line="240" w:lineRule="auto"/>
        <w:ind w:left="720"/>
      </w:pPr>
      <w:r/>
      <w:hyperlink r:id="rId15">
        <w:r>
          <w:rPr>
            <w:color w:val="0000EE"/>
            <w:u w:val="single"/>
          </w:rPr>
          <w:t>https://www.astrosofa.com/Horoscopes/monthly-horoscopes/monatshoroskop-juli-2026</w:t>
        </w:r>
      </w:hyperlink>
      <w:r>
        <w:t xml:space="preserve"> - This horoscope for July 2026 discusses the influence of Mercury retrograde in Cancer, urging readers to slow down and reflect. It highlights the retrograde's impact on memory and emotions, advising individuals to be mindful of their feelings and communications during this period. The piece also mentions the Sun's entry into Leo on July 23 and the North Node's move into Aquarius on July 27, suggesting a shift in energy and focus as the month progresses.</w:t>
      </w:r>
      <w:r/>
    </w:p>
    <w:p>
      <w:pPr>
        <w:pStyle w:val="ListNumber"/>
        <w:spacing w:line="240" w:lineRule="auto"/>
        <w:ind w:left="720"/>
      </w:pPr>
      <w:r/>
      <w:hyperlink r:id="rId11">
        <w:r>
          <w:rPr>
            <w:color w:val="0000EE"/>
            <w:u w:val="single"/>
          </w:rPr>
          <w:t>https://www.vogue.com/article/mercury-retrograde-2026-guide</w:t>
        </w:r>
      </w:hyperlink>
      <w:r>
        <w:t xml:space="preserve"> - This Vogue article provides a comprehensive guide to the Mercury retrograde in Cancer, which begins on June 29 and ends on July 23, 2026. It discusses the retrograde's potential to stir up old family ties, review childhood patterns, and encourage reflection on personal needs and emotional security. The piece advises readers to meditate on what brings satisfaction and security in their lives during this period, viewing the retrograde as an opportunity for introspection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xxandthecity.com/2026/06/5-parties-you-need-to-go-to-july-2026/?utm_source=rss&amp;utm_medium=rss&amp;utm_campaign=5-parties-you-need-to-go-to-july-2026" TargetMode="External"/><Relationship Id="rId10" Type="http://schemas.openxmlformats.org/officeDocument/2006/relationships/hyperlink" Target="https://www.astrology.com/article/mercury-retrograde-cancer-2026/" TargetMode="External"/><Relationship Id="rId11" Type="http://schemas.openxmlformats.org/officeDocument/2006/relationships/hyperlink" Target="https://www.vogue.com/article/mercury-retrograde-2026-guide" TargetMode="External"/><Relationship Id="rId12" Type="http://schemas.openxmlformats.org/officeDocument/2006/relationships/hyperlink" Target="https://www.zodiac-astrology-horoscopes.com/articles/mercury-retrograde-in-cancer-june-july-2026-what-to-expect/" TargetMode="External"/><Relationship Id="rId13" Type="http://schemas.openxmlformats.org/officeDocument/2006/relationships/hyperlink" Target="https://www.astrelleapp.com/en/transits/mercury-retrograde-2026" TargetMode="External"/><Relationship Id="rId14" Type="http://schemas.openxmlformats.org/officeDocument/2006/relationships/hyperlink" Target="https://www.crystals.com/blogs/news/mercury-retrograde-cancer-2026" TargetMode="External"/><Relationship Id="rId15" Type="http://schemas.openxmlformats.org/officeDocument/2006/relationships/hyperlink" Target="https://www.astrosofa.com/Horoscopes/monthly-horoscopes/monatshoroskop-juli-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