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London Pride 2026 Parade Route and Practical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the rainbow: plan ahead for London Pride 2026 on Saturday, 4 July , when thousands march from Hyde Park Corner to Whitehall, dozens perform across six stages, and busy streets, station controls and road closures mean a little preparation goes a long way.</w:t>
      </w:r>
      <w:r/>
    </w:p>
    <w:p>
      <w:r/>
      <w:r>
        <w:t>Essential Takeaways</w:t>
      </w:r>
      <w:r/>
      <w:r/>
    </w:p>
    <w:p>
      <w:pPr>
        <w:pStyle w:val="ListBullet"/>
        <w:spacing w:line="240" w:lineRule="auto"/>
        <w:ind w:left="720"/>
      </w:pPr>
      <w:r/>
      <w:r>
        <w:rPr>
          <w:b/>
        </w:rPr>
        <w:t>When:</w:t>
      </w:r>
      <w:r>
        <w:t xml:space="preserve"> Pride in London is on Saturday, 4 July; parade starts at 12:00pm and runs into the afternoon. </w:t>
      </w:r>
      <w:r/>
    </w:p>
    <w:p>
      <w:pPr>
        <w:pStyle w:val="ListBullet"/>
        <w:spacing w:line="240" w:lineRule="auto"/>
        <w:ind w:left="720"/>
      </w:pPr>
      <w:r/>
      <w:r>
        <w:rPr>
          <w:b/>
        </w:rPr>
        <w:t>Route:</w:t>
      </w:r>
      <w:r>
        <w:t xml:space="preserve"> Parade begins at Hyde Park Corner and travels via Piccadilly, Piccadilly Circus, Haymarket, Trafalgar Square and Whitehall, finishing near Parliament Square. </w:t>
      </w:r>
      <w:r/>
    </w:p>
    <w:p>
      <w:pPr>
        <w:pStyle w:val="ListBullet"/>
        <w:spacing w:line="240" w:lineRule="auto"/>
        <w:ind w:left="720"/>
      </w:pPr>
      <w:r/>
      <w:r>
        <w:rPr>
          <w:b/>
        </w:rPr>
        <w:t>Arrival tip:</w:t>
      </w:r>
      <w:r>
        <w:t xml:space="preserve"> Aim to arrive 45–60 minutes before midday for a decent viewing spot; key spots fill early and barriers go up. </w:t>
      </w:r>
      <w:r/>
    </w:p>
    <w:p>
      <w:pPr>
        <w:pStyle w:val="ListBullet"/>
        <w:spacing w:line="240" w:lineRule="auto"/>
        <w:ind w:left="720"/>
      </w:pPr>
      <w:r/>
      <w:r>
        <w:rPr>
          <w:b/>
        </w:rPr>
        <w:t>Travel and closures:</w:t>
      </w:r>
      <w:r>
        <w:t xml:space="preserve"> Central London will be very busy; expect station crowd control, temporary closures and road closures along the route , use public transport and allow extra time. </w:t>
      </w:r>
      <w:r/>
    </w:p>
    <w:p>
      <w:pPr>
        <w:pStyle w:val="ListBullet"/>
        <w:spacing w:line="240" w:lineRule="auto"/>
        <w:ind w:left="720"/>
      </w:pPr>
      <w:r/>
      <w:r>
        <w:rPr>
          <w:b/>
        </w:rPr>
        <w:t>Cost and entertainment:</w:t>
      </w:r>
      <w:r>
        <w:t xml:space="preserve"> Watching is free; Trafalgar Square hosts the main stage with headliners and there are five other official stages across central London.</w:t>
      </w:r>
      <w:r/>
      <w:r/>
    </w:p>
    <w:p>
      <w:pPr>
        <w:pStyle w:val="Heading2"/>
      </w:pPr>
      <w:r>
        <w:t>What to expect at the start , Hyde Park Corner energy</w:t>
      </w:r>
      <w:r/>
    </w:p>
    <w:p>
      <w:r/>
      <w:r>
        <w:t>If you like atmosphere, Hyde Park Corner is where it begins and it feels electric , lots of colour, banners and groups gathering with a buzzy, community vibe. Pride organisers and city authorities set up barriers and marshals, so spaces are clearly managed and it's relatively straightforward to find a safe spot. Arriving early gives you the best chance to see groups assemble and to nab a comfortable standing place. If you're joining a marcher, head to the recommended assembly points , organisers suggest using Marble Arch or Bond Street stations for easier access.</w:t>
      </w:r>
      <w:r/>
    </w:p>
    <w:p>
      <w:pPr>
        <w:pStyle w:val="Heading2"/>
      </w:pPr>
      <w:r>
        <w:t>The route in plain terms , the best places to watch</w:t>
      </w:r>
      <w:r/>
    </w:p>
    <w:p>
      <w:r/>
      <w:r>
        <w:t>The procession snakes through some of central London’s most iconic stretches: Piccadilly, Piccadilly Circus, Haymarket, Trafalgar Square, then down Whitehall to a finish near Parliament Square. Trafalgar Square is a magnet for crowds because the main entertainment stage sits nearby, so expect it to be among the busiest viewing points. Piccadilly Circus and Haymarket offer great sightlines if you prefer a slightly less frenetic spot, while Whitehall gives a dramatic finish with government buildings as a backdrop. If you want photos, aim for elevated spots or the corners of Trafalgar Square where light and composition work nicely.</w:t>
      </w:r>
      <w:r/>
    </w:p>
    <w:p>
      <w:pPr>
        <w:pStyle w:val="Heading2"/>
      </w:pPr>
      <w:r>
        <w:t>Travel, closures and moving around , how to avoid stress</w:t>
      </w:r>
      <w:r/>
    </w:p>
    <w:p>
      <w:r/>
      <w:r>
        <w:t>Central London will be extremely busy and many roads on and near the route will be closed for most of the day, so drivers are advised to avoid the area. Public transport is strongly recommended, but be prepared for station crowd control measures and occasional temporary closures as trains and Tube stations manage flows. Download Tube and bus maps in advance because mobile signals can get patchy in dense crowds, and leave extra time for each journey. Bring sensible shoes, water and a small bag , mobile chargers, a lightweight waterproof and a clear sense of rendezvous points make all the difference.</w:t>
      </w:r>
      <w:r/>
    </w:p>
    <w:p>
      <w:pPr>
        <w:pStyle w:val="Heading2"/>
      </w:pPr>
      <w:r>
        <w:t>Accessibility, safety and watching responsibly</w:t>
      </w:r>
      <w:r/>
    </w:p>
    <w:p>
      <w:r/>
      <w:r>
        <w:t>Pride is for everyone, and organisers publish accessibility information and guidance for participants and spectators , check official pages before you travel. If you or someone you're with needs quieter spaces, scope out spots slightly away from the main stages where noise and crowds thin out. First aid points and steward teams are on the route; follow their instructions if you see barriers or diversion signs. Keep hydrated, respect fellow viewers’ space, and pick a meeting point in case mobile reception fails.</w:t>
      </w:r>
      <w:r/>
    </w:p>
    <w:p>
      <w:pPr>
        <w:pStyle w:val="Heading2"/>
      </w:pPr>
      <w:r>
        <w:t>Entertainment and extras , stages, performers and options</w:t>
      </w:r>
      <w:r/>
    </w:p>
    <w:p>
      <w:r/>
      <w:r>
        <w:t>The parade is free to watch, and there are six official Pride stages across central London with performances throughout the day. Trafalgar Square plays host to the main stage, featuring headline acts and a packed schedule of artists and speakers , a great way to round off the afternoon. Some hospitality packages and grandstand tickets are paid, so if you prefer a guaranteed seat or a quieter viewing experience, those options are worth considering. Expect a lively mix of community floats, charity groups, campaign stalls and small businesses, so arrive with cash and an open itinerary to explore.</w:t>
      </w:r>
      <w:r/>
    </w:p>
    <w:p>
      <w:r/>
      <w:r>
        <w:t>It's a small change that can make every parade experience smoother , plan, arrive early and enjoy the colour.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[3]</w:t>
        </w:r>
      </w:hyperlink>
      <w:r>
        <w:t xml:space="preserve">, </w:t>
      </w:r>
      <w:hyperlink r:id="rId10">
        <w:r>
          <w:rPr>
            <w:color w:val="0000EE"/>
            <w:u w:val="single"/>
          </w:rPr>
          <w:t>[2]</w:t>
        </w:r>
      </w:hyperlink>
      <w:r>
        <w:t xml:space="preserve">- Paragraph 5: </w:t>
      </w:r>
      <w:hyperlink r:id="rId15">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https://www.london-now.co.uk/news/26241432.london-pride-2026---parade-route-start-time-road-closures/?ref=rss</w:t>
        </w:r>
      </w:hyperlink>
      <w:r>
        <w:t xml:space="preserve"> - Please view link - unable to able to access data</w:t>
      </w:r>
      <w:r/>
    </w:p>
    <w:p>
      <w:pPr>
        <w:pStyle w:val="ListNumber"/>
        <w:spacing w:line="240" w:lineRule="auto"/>
        <w:ind w:left="720"/>
      </w:pPr>
      <w:r/>
      <w:hyperlink r:id="rId10">
        <w:r>
          <w:rPr>
            <w:color w:val="0000EE"/>
            <w:u w:val="single"/>
          </w:rPr>
          <w:t>https://www.london.gov.uk/events/pride-parade-2026</w:t>
        </w:r>
      </w:hyperlink>
      <w:r>
        <w:t xml:space="preserve"> - The official London City Hall page provides key information about the Pride Parade 2026, scheduled for Saturday, 4 July 2026, from 12:00 pm to 6:00 pm. The parade will commence at Hyde Park Corner, proceeding along Piccadilly, Piccadilly Circus, Haymarket, Trafalgar Square, and concluding at Whitehall. The event aims to celebrate the LGBTQIA+ community's visibility, equality, and inclusion.</w:t>
      </w:r>
      <w:r/>
    </w:p>
    <w:p>
      <w:pPr>
        <w:pStyle w:val="ListNumber"/>
        <w:spacing w:line="240" w:lineRule="auto"/>
        <w:ind w:left="720"/>
      </w:pPr>
      <w:r/>
      <w:hyperlink r:id="rId14">
        <w:r>
          <w:rPr>
            <w:color w:val="0000EE"/>
            <w:u w:val="single"/>
          </w:rPr>
          <w:t>https://www.westminster.gov.uk/pride-london-2026-information-businesses-and-residents</w:t>
        </w:r>
      </w:hyperlink>
      <w:r>
        <w:t xml:space="preserve"> - Westminster City Council offers detailed information for businesses and residents regarding Pride in London 2026. The parade will start near Hyde Park Corner, travel along Piccadilly, cross Piccadilly Circus, turn into Haymarket, pass Trafalgar Square, and disperse at Whitehall Place. The event will lead to road closures and parking suspensions in the area.</w:t>
      </w:r>
      <w:r/>
    </w:p>
    <w:p>
      <w:pPr>
        <w:pStyle w:val="ListNumber"/>
        <w:spacing w:line="240" w:lineRule="auto"/>
        <w:ind w:left="720"/>
      </w:pPr>
      <w:r/>
      <w:hyperlink r:id="rId13">
        <w:r>
          <w:rPr>
            <w:color w:val="0000EE"/>
            <w:u w:val="single"/>
          </w:rPr>
          <w:t>https://westminsterpimliconews.co.uk/pride-in-london-2026-route-time-road-closures/</w:t>
        </w:r>
      </w:hyperlink>
      <w:r>
        <w:t xml:space="preserve"> - This article provides comprehensive details about Pride in London 2026, including the parade's start time at 12:00 pm on Saturday, 4 July 2026, and its route from Hyde Park Corner to Whitehall. It also discusses road closures, travel advice, and the six performance stages set up across central London for the event.</w:t>
      </w:r>
      <w:r/>
    </w:p>
    <w:p>
      <w:pPr>
        <w:pStyle w:val="ListNumber"/>
        <w:spacing w:line="240" w:lineRule="auto"/>
        <w:ind w:left="720"/>
      </w:pPr>
      <w:r/>
      <w:hyperlink r:id="rId12">
        <w:r>
          <w:rPr>
            <w:color w:val="0000EE"/>
            <w:u w:val="single"/>
          </w:rPr>
          <w:t>https://prideinlondon.org/parade/</w:t>
        </w:r>
      </w:hyperlink>
      <w:r>
        <w:t xml:space="preserve"> - The official Pride in London website outlines the parade route, starting at Hyde Park Corner at 12:00 pm, moving through Piccadilly, Piccadilly Circus, Haymarket, Trafalgar Square, and finishing at Whitehall. The event is expected to feature over 35,000 marchers from more than 600 diverse groups, celebrating the LGBTQIA+ community's visibility and equality.</w:t>
      </w:r>
      <w:r/>
    </w:p>
    <w:p>
      <w:pPr>
        <w:pStyle w:val="ListNumber"/>
        <w:spacing w:line="240" w:lineRule="auto"/>
        <w:ind w:left="720"/>
      </w:pPr>
      <w:r/>
      <w:hyperlink r:id="rId15">
        <w:r>
          <w:rPr>
            <w:color w:val="0000EE"/>
            <w:u w:val="single"/>
          </w:rPr>
          <w:t>https://prideinlondon.org/rbl</w:t>
        </w:r>
      </w:hyperlink>
      <w:r>
        <w:t xml:space="preserve"> - Pride in London's Resident and Business Information page provides essential details about the parade's route, timings, and road closures. The parade will run from 12:00 pm to 6:00 pm, with road closures beginning as early as 6:00 am on Saturday, 4 July 2026. The page also offers information on parking suspensions and advice for businesses and residents in the affected areas.</w:t>
      </w:r>
      <w:r/>
    </w:p>
    <w:p>
      <w:pPr>
        <w:pStyle w:val="ListNumber"/>
        <w:spacing w:line="240" w:lineRule="auto"/>
        <w:ind w:left="720"/>
      </w:pPr>
      <w:r/>
      <w:hyperlink r:id="rId11">
        <w:r>
          <w:rPr>
            <w:color w:val="0000EE"/>
            <w:u w:val="single"/>
          </w:rPr>
          <w:t>https://londonist.com/london/things-to-do/pride-in-london-when-where</w:t>
        </w:r>
      </w:hyperlink>
      <w:r>
        <w:t xml:space="preserve"> - Londonist provides information about Pride in London 2026, including the parade's start time at 12:00 pm on Saturday, 4 July 2026, and its route from Hyde Park Corner to Whitehall. The article also mentions the expected attendance of over 1.5 million people and highlights the various performance stages and family areas set up across central London for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ndon-now.co.uk/news/26241432.london-pride-2026---parade-route-start-time-road-closures/?ref=rss" TargetMode="External"/><Relationship Id="rId10" Type="http://schemas.openxmlformats.org/officeDocument/2006/relationships/hyperlink" Target="https://www.london.gov.uk/events/pride-parade-2026" TargetMode="External"/><Relationship Id="rId11" Type="http://schemas.openxmlformats.org/officeDocument/2006/relationships/hyperlink" Target="https://londonist.com/london/things-to-do/pride-in-london-when-where" TargetMode="External"/><Relationship Id="rId12" Type="http://schemas.openxmlformats.org/officeDocument/2006/relationships/hyperlink" Target="https://prideinlondon.org/parade/" TargetMode="External"/><Relationship Id="rId13" Type="http://schemas.openxmlformats.org/officeDocument/2006/relationships/hyperlink" Target="https://westminsterpimliconews.co.uk/pride-in-london-2026-route-time-road-closures/" TargetMode="External"/><Relationship Id="rId14" Type="http://schemas.openxmlformats.org/officeDocument/2006/relationships/hyperlink" Target="https://www.westminster.gov.uk/pride-london-2026-information-businesses-and-residents" TargetMode="External"/><Relationship Id="rId15" Type="http://schemas.openxmlformats.org/officeDocument/2006/relationships/hyperlink" Target="https://prideinlondon.org/rb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