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Dancepool Moment at SF Pride: Why Deadpool’s Pop-Up Felt Perfectly Right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Catch the Dancepool craze: performers and fans flocked to San Francisco Pride to see the red-suited Dancepool from Deadpool &amp; Wolverine in full swing, turning parade day into a cheeky, joyful spectacle that mattered to both queer fans and the performer who grew up in the city.</w:t>
      </w:r>
      <w:r/>
    </w:p>
    <w:p>
      <w:r/>
      <w:r>
        <w:t>Essential Takeaways</w:t>
      </w:r>
      <w:r/>
      <w:r/>
    </w:p>
    <w:p>
      <w:pPr>
        <w:pStyle w:val="ListBullet"/>
        <w:spacing w:line="240" w:lineRule="auto"/>
        <w:ind w:left="720"/>
      </w:pPr>
      <w:r/>
      <w:r>
        <w:rPr>
          <w:b/>
        </w:rPr>
        <w:t>Live energy:</w:t>
      </w:r>
      <w:r>
        <w:t xml:space="preserve"> Dancepool danced through the crowd with high-energy moves and a playful, theatrical vibe that had spectators cheering.</w:t>
      </w:r>
      <w:r/>
    </w:p>
    <w:p>
      <w:pPr>
        <w:pStyle w:val="ListBullet"/>
        <w:spacing w:line="240" w:lineRule="auto"/>
        <w:ind w:left="720"/>
      </w:pPr>
      <w:r/>
      <w:r>
        <w:rPr>
          <w:b/>
        </w:rPr>
        <w:t>Authentic link:</w:t>
      </w:r>
      <w:r>
        <w:t xml:space="preserve"> The performer, Nick Pauley, starred as Dancepool in the film and brought the choreography straight from the movie to the parade.</w:t>
      </w:r>
      <w:r/>
    </w:p>
    <w:p>
      <w:pPr>
        <w:pStyle w:val="ListBullet"/>
        <w:spacing w:line="240" w:lineRule="auto"/>
        <w:ind w:left="720"/>
      </w:pPr>
      <w:r/>
      <w:r>
        <w:rPr>
          <w:b/>
        </w:rPr>
        <w:t>Community moment:</w:t>
      </w:r>
      <w:r>
        <w:t xml:space="preserve"> Pauley marched with SAG‑AFTRA members and celebrated Pride in his hometown, adding a heartfelt personal layer.</w:t>
      </w:r>
      <w:r/>
    </w:p>
    <w:p>
      <w:pPr>
        <w:pStyle w:val="ListBullet"/>
        <w:spacing w:line="240" w:lineRule="auto"/>
        <w:ind w:left="720"/>
      </w:pPr>
      <w:r/>
      <w:r>
        <w:rPr>
          <w:b/>
        </w:rPr>
        <w:t>Sensory detail:</w:t>
      </w:r>
      <w:r>
        <w:t xml:space="preserve"> The red suit looked sleek on camera but was reportedly hot and sweaty in the sun , the performer joked he was “absolutely soaking wet.”</w:t>
      </w:r>
      <w:r/>
    </w:p>
    <w:p>
      <w:pPr>
        <w:pStyle w:val="ListBullet"/>
        <w:spacing w:line="240" w:lineRule="auto"/>
        <w:ind w:left="720"/>
      </w:pPr>
      <w:r/>
      <w:r>
        <w:rPr>
          <w:b/>
        </w:rPr>
        <w:t>Cultural fit:</w:t>
      </w:r>
      <w:r>
        <w:t xml:space="preserve"> Deadpool’s canon as pansexual in the comics gives the stunt a natural, not random, resonance at Pride.</w:t>
      </w:r>
      <w:r/>
      <w:r/>
    </w:p>
    <w:p>
      <w:pPr>
        <w:pStyle w:val="Heading2"/>
      </w:pPr>
      <w:r>
        <w:t>Dancepool turned a Pride street into a mini stage</w:t>
      </w:r>
      <w:r/>
    </w:p>
    <w:p>
      <w:r/>
      <w:r>
        <w:t>The immediate image was as joyful as it sounds , a red-and-black-suited figure breaking into choreography on San Francisco’s parade route, fans shrieking and phones raised. That pop of colour and movement felt cinematic in the midday sun, a slice of the movie brought to life right where people were already celebrating. It’s the kind of visual that makes you smile and reach for your camera.</w:t>
      </w:r>
      <w:r/>
    </w:p>
    <w:p>
      <w:pPr>
        <w:pStyle w:val="Heading2"/>
      </w:pPr>
      <w:r>
        <w:t>Why it didn’t feel out of place at Pride</w:t>
      </w:r>
      <w:r/>
    </w:p>
    <w:p>
      <w:r/>
      <w:r>
        <w:t>Deadpool’s comic-book identity has long flirted with fluidity, so having Dancepool appear at a Pride march reads as fitting, not gimmicky. Fans who know the backstory recognised the nod immediately, and for casual observers it was just a fun, lively interruption. The stunt landed because it taps both nostalgia for the film’s viral dance sequence and a genuine connection to queer culture.</w:t>
      </w:r>
      <w:r/>
    </w:p>
    <w:p>
      <w:pPr>
        <w:pStyle w:val="Heading2"/>
      </w:pPr>
      <w:r>
        <w:t>The performer made it personal</w:t>
      </w:r>
      <w:r/>
    </w:p>
    <w:p>
      <w:r/>
      <w:r>
        <w:t>Nick Pauley , the dancer who performed as Dancepool on screen , shared the footage himself and added a family note: he marched with his dad filming, and celebrated Pride in the city where he grew up. That roots the spectacle in something warm and human. According to Pauley’s posts, walking with fellow SAG‑AFTRA members amplified the moment, turning a bit of movie theatre choreography into an act of community solidarity.</w:t>
      </w:r>
      <w:r/>
    </w:p>
    <w:p>
      <w:pPr>
        <w:pStyle w:val="Heading2"/>
      </w:pPr>
      <w:r>
        <w:t>Little details that sold the scene</w:t>
      </w:r>
      <w:r/>
    </w:p>
    <w:p>
      <w:r/>
      <w:r>
        <w:t>You could almost feel the heat through the clips: the suit looked cool but wasn’t breathable, and Pauley’s caption about being “absolutely soaking wet” was a reminder this was proper performance, not a quick photo op. He even posed on tram tracks and struck boy-band moves, which gave the whole thing a wink , a wink that fans of the film recognised with glee. Those small, sweaty, silly details made the moment feel lived-in.</w:t>
      </w:r>
      <w:r/>
    </w:p>
    <w:p>
      <w:pPr>
        <w:pStyle w:val="Heading2"/>
      </w:pPr>
      <w:r>
        <w:t>What this says about fan culture and public celebrations</w:t>
      </w:r>
      <w:r/>
    </w:p>
    <w:p>
      <w:r/>
      <w:r>
        <w:t>The Dancepool cameo is a neat example of how pop culture spills into public life, and vice versa. Fans expect and enjoy those crossovers, especially at events like Pride where visibility and theatricality are part of the point. It’s a reminder that representation isn’t only about headlines , it’s the joyful, messy, real-life interactions that often land hardest.</w:t>
      </w:r>
      <w:r/>
    </w:p>
    <w:p>
      <w:r/>
      <w:r>
        <w:t>It’s a small, playful moment that did exactly what it should: made people cheer, laugh and feel a little more seen.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11">
        <w:r>
          <w:rPr>
            <w:color w:val="0000EE"/>
            <w:u w:val="single"/>
          </w:rPr>
          <w:t>[3]</w:t>
        </w:r>
      </w:hyperlink>
      <w:r>
        <w:t xml:space="preserve">, </w:t>
      </w:r>
      <w:hyperlink r:id="rId12">
        <w:r>
          <w:rPr>
            <w:color w:val="0000EE"/>
            <w:u w:val="single"/>
          </w:rPr>
          <w:t>[5]</w:t>
        </w:r>
      </w:hyperlink>
      <w:r>
        <w:t xml:space="preserve">- Paragraph 3: </w:t>
      </w:r>
      <w:hyperlink r:id="rId9">
        <w:r>
          <w:rPr>
            <w:color w:val="0000EE"/>
            <w:u w:val="single"/>
          </w:rPr>
          <w:t>[2]</w:t>
        </w:r>
      </w:hyperlink>
      <w:r>
        <w:t xml:space="preserve">, </w:t>
      </w:r>
      <w:hyperlink r:id="rId13">
        <w:r>
          <w:rPr>
            <w:color w:val="0000EE"/>
            <w:u w:val="single"/>
          </w:rPr>
          <w:t>[6]</w:t>
        </w:r>
      </w:hyperlink>
      <w:r>
        <w:t xml:space="preserve">- Paragraph 4: </w:t>
      </w:r>
      <w:hyperlink r:id="rId9">
        <w:r>
          <w:rPr>
            <w:color w:val="0000EE"/>
            <w:u w:val="single"/>
          </w:rPr>
          <w:t>[2]</w:t>
        </w:r>
      </w:hyperlink>
      <w:r>
        <w:t xml:space="preserve">, </w:t>
      </w:r>
      <w:hyperlink r:id="rId12">
        <w:r>
          <w:rPr>
            <w:color w:val="0000EE"/>
            <w:u w:val="single"/>
          </w:rPr>
          <w:t>[5]</w:t>
        </w:r>
      </w:hyperlink>
      <w:r>
        <w:t xml:space="preserve">- Paragraph 5: </w:t>
      </w:r>
      <w:hyperlink r:id="rId14">
        <w:r>
          <w:rPr>
            <w:color w:val="0000EE"/>
            <w:u w:val="single"/>
          </w:rPr>
          <w:t>[7]</w:t>
        </w:r>
      </w:hyperlink>
      <w:r>
        <w:t xml:space="preserve">, </w:t>
      </w:r>
      <w:hyperlink r:id="rId11">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https://www.cinemablend.com/movies/see-real-dancepool-fabulously-crash-sf-pride-parade-deadpool</w:t>
        </w:r>
      </w:hyperlink>
      <w:r>
        <w:t xml:space="preserve"> - Please view link - unable to able to access data</w:t>
      </w:r>
      <w:r/>
    </w:p>
    <w:p>
      <w:pPr>
        <w:pStyle w:val="ListNumber"/>
        <w:spacing w:line="240" w:lineRule="auto"/>
        <w:ind w:left="720"/>
      </w:pPr>
      <w:r/>
      <w:hyperlink r:id="rId9">
        <w:r>
          <w:rPr>
            <w:color w:val="0000EE"/>
            <w:u w:val="single"/>
          </w:rPr>
          <w:t>https://www.cinemablend.com/movies/see-real-dancepool-fabulously-crash-sf-pride-parade-deadpool</w:t>
        </w:r>
      </w:hyperlink>
      <w:r>
        <w:t xml:space="preserve"> - Nick Pauley, the dancer who performed as Dancepool in 'Deadpool &amp; Wolverine', shared videos on Instagram of himself dancing in full Dancepool attire at the San Francisco Pride parade. The footage shows Pauley engaging with the crowd, posing, and dancing energetically, embodying the character's lively spirit. In one post, Pauley expressed gratitude for celebrating love in his hometown and honoured his fellow SAG-AFTRA members. He also mentioned his father joining him in the parade and capturing impressive footage. (</w:t>
      </w:r>
      <w:hyperlink r:id="rId15">
        <w:r>
          <w:rPr>
            <w:color w:val="0000EE"/>
            <w:u w:val="single"/>
          </w:rPr>
          <w:t>cinemablend.com</w:t>
        </w:r>
      </w:hyperlink>
      <w:r>
        <w:t>)</w:t>
      </w:r>
      <w:r/>
    </w:p>
    <w:p>
      <w:pPr>
        <w:pStyle w:val="ListNumber"/>
        <w:spacing w:line="240" w:lineRule="auto"/>
        <w:ind w:left="720"/>
      </w:pPr>
      <w:r/>
      <w:hyperlink r:id="rId11">
        <w:r>
          <w:rPr>
            <w:color w:val="0000EE"/>
            <w:u w:val="single"/>
          </w:rPr>
          <w:t>https://www.theguardian.com/film/2016/feb/11/deadpool-the-pansexual-superhero-who-has-never-had-a-non-heterosexual-experience</w:t>
        </w:r>
      </w:hyperlink>
      <w:r>
        <w:t xml:space="preserve"> - An article discussing Deadpool's portrayal as a pansexual superhero in the comics, highlighting his flirtations with various characters, including Thor and Spider-Man. The piece explores the character's fluid sexual identity and its representation in the film adaptation. (</w:t>
      </w:r>
      <w:hyperlink r:id="rId16">
        <w:r>
          <w:rPr>
            <w:color w:val="0000EE"/>
            <w:u w:val="single"/>
          </w:rPr>
          <w:t>theguardian.com</w:t>
        </w:r>
      </w:hyperlink>
      <w:r>
        <w:t>)</w:t>
      </w:r>
      <w:r/>
    </w:p>
    <w:p>
      <w:pPr>
        <w:pStyle w:val="ListNumber"/>
        <w:spacing w:line="240" w:lineRule="auto"/>
        <w:ind w:left="720"/>
      </w:pPr>
      <w:r/>
      <w:hyperlink r:id="rId10">
        <w:r>
          <w:rPr>
            <w:color w:val="0000EE"/>
            <w:u w:val="single"/>
          </w:rPr>
          <w:t>https://www.theguardian.com/film/2015/nov/06/deadpool-ryan-reynolds-character-pansexual-superhero-tim-miller-director-marvel</w:t>
        </w:r>
      </w:hyperlink>
      <w:r>
        <w:t xml:space="preserve"> - Director Tim Miller and actor Ryan Reynolds confirm that Deadpool will be portrayed as pansexual in the upcoming film, staying true to the character's original comic book depiction. The article discusses the film's commitment to the character's hypersexualised nature and the lack of studio censorship over its sexual content. (</w:t>
      </w:r>
      <w:hyperlink r:id="rId17">
        <w:r>
          <w:rPr>
            <w:color w:val="0000EE"/>
            <w:u w:val="single"/>
          </w:rPr>
          <w:t>theguardian.com</w:t>
        </w:r>
      </w:hyperlink>
      <w:r>
        <w:t>)</w:t>
      </w:r>
      <w:r/>
    </w:p>
    <w:p>
      <w:pPr>
        <w:pStyle w:val="ListNumber"/>
        <w:spacing w:line="240" w:lineRule="auto"/>
        <w:ind w:left="720"/>
      </w:pPr>
      <w:r/>
      <w:hyperlink r:id="rId12">
        <w:r>
          <w:rPr>
            <w:color w:val="0000EE"/>
            <w:u w:val="single"/>
          </w:rPr>
          <w:t>https://www.looper.com/1635718/is-deadpool-bisexual-explained/</w:t>
        </w:r>
      </w:hyperlink>
      <w:r>
        <w:t xml:space="preserve"> - An article explaining Deadpool's pansexuality in the comics, noting his attraction to various characters regardless of gender. The piece highlights the significance of pansexual representation in mainstream media and discusses the character's relationships, including one with a nonbinary individual. (</w:t>
      </w:r>
      <w:hyperlink r:id="rId18">
        <w:r>
          <w:rPr>
            <w:color w:val="0000EE"/>
            <w:u w:val="single"/>
          </w:rPr>
          <w:t>looper.com</w:t>
        </w:r>
      </w:hyperlink>
      <w:r>
        <w:t>)</w:t>
      </w:r>
      <w:r/>
    </w:p>
    <w:p>
      <w:pPr>
        <w:pStyle w:val="ListNumber"/>
        <w:spacing w:line="240" w:lineRule="auto"/>
        <w:ind w:left="720"/>
      </w:pPr>
      <w:r/>
      <w:hyperlink r:id="rId13">
        <w:r>
          <w:rPr>
            <w:color w:val="0000EE"/>
            <w:u w:val="single"/>
          </w:rPr>
          <w:t>https://en.wikipedia.org/wiki/Deadpool</w:t>
        </w:r>
      </w:hyperlink>
      <w:r>
        <w:t xml:space="preserve"> - A comprehensive overview of Deadpool, the Marvel Comics character, detailing his creation, publication history, and characterization. The article includes information on Deadpool's sexual orientation, noting that in December 2013, writer Gerry Duggan confirmed Deadpool as pansexual via Twitter. Co-creator Fabian Nicieza has also commented on the character's fluid sexuality. (</w:t>
      </w:r>
      <w:hyperlink r:id="rId19">
        <w:r>
          <w:rPr>
            <w:color w:val="0000EE"/>
            <w:u w:val="single"/>
          </w:rPr>
          <w:t>en.wikipedia.org</w:t>
        </w:r>
      </w:hyperlink>
      <w:r>
        <w:t>)</w:t>
      </w:r>
      <w:r/>
    </w:p>
    <w:p>
      <w:pPr>
        <w:pStyle w:val="ListNumber"/>
        <w:spacing w:line="240" w:lineRule="auto"/>
        <w:ind w:left="720"/>
      </w:pPr>
      <w:r/>
      <w:hyperlink r:id="rId14">
        <w:r>
          <w:rPr>
            <w:color w:val="0000EE"/>
            <w:u w:val="single"/>
          </w:rPr>
          <w:t>https://time.com/6075230/loki-bisexual-mcu-lgbtq-representation/</w:t>
        </w:r>
      </w:hyperlink>
      <w:r>
        <w:t xml:space="preserve"> - An article discussing the confirmation of Loki's bisexuality in the Marvel Cinematic Universe, marking him as Marvel's first canonically queer lead character. The piece explores the history of LGBTQ+ representation in the MCU and the significance of this development. (</w:t>
      </w:r>
      <w:hyperlink r:id="rId20">
        <w:r>
          <w:rPr>
            <w:color w:val="0000EE"/>
            <w:u w:val="single"/>
          </w:rPr>
          <w:t>time.com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inemablend.com/movies/see-real-dancepool-fabulously-crash-sf-pride-parade-deadpool" TargetMode="External"/><Relationship Id="rId10" Type="http://schemas.openxmlformats.org/officeDocument/2006/relationships/hyperlink" Target="https://www.theguardian.com/film/2015/nov/06/deadpool-ryan-reynolds-character-pansexual-superhero-tim-miller-director-marvel" TargetMode="External"/><Relationship Id="rId11" Type="http://schemas.openxmlformats.org/officeDocument/2006/relationships/hyperlink" Target="https://www.theguardian.com/film/2016/feb/11/deadpool-the-pansexual-superhero-who-has-never-had-a-non-heterosexual-experience" TargetMode="External"/><Relationship Id="rId12" Type="http://schemas.openxmlformats.org/officeDocument/2006/relationships/hyperlink" Target="https://www.looper.com/1635718/is-deadpool-bisexual-explained/" TargetMode="External"/><Relationship Id="rId13" Type="http://schemas.openxmlformats.org/officeDocument/2006/relationships/hyperlink" Target="https://en.wikipedia.org/wiki/Deadpool" TargetMode="External"/><Relationship Id="rId14" Type="http://schemas.openxmlformats.org/officeDocument/2006/relationships/hyperlink" Target="https://time.com/6075230/loki-bisexual-mcu-lgbtq-representation/" TargetMode="External"/><Relationship Id="rId15" Type="http://schemas.openxmlformats.org/officeDocument/2006/relationships/hyperlink" Target="https://www.cinemablend.com/movies/see-real-dancepool-fabulously-crash-sf-pride-parade-deadpool?utm_source=openai" TargetMode="External"/><Relationship Id="rId16" Type="http://schemas.openxmlformats.org/officeDocument/2006/relationships/hyperlink" Target="https://www.theguardian.com/film/2016/feb/11/deadpool-the-pansexual-superhero-who-has-never-had-a-non-heterosexual-experience?utm_source=openai" TargetMode="External"/><Relationship Id="rId17" Type="http://schemas.openxmlformats.org/officeDocument/2006/relationships/hyperlink" Target="https://www.theguardian.com/film/2015/nov/06/deadpool-ryan-reynolds-character-pansexual-superhero-tim-miller-director-marvel?utm_source=openai" TargetMode="External"/><Relationship Id="rId18" Type="http://schemas.openxmlformats.org/officeDocument/2006/relationships/hyperlink" Target="https://www.looper.com/1635718/is-deadpool-bisexual-explained/?utm_source=openai" TargetMode="External"/><Relationship Id="rId19" Type="http://schemas.openxmlformats.org/officeDocument/2006/relationships/hyperlink" Target="https://en.wikipedia.org/wiki/Deadpool?utm_source=openai" TargetMode="External"/><Relationship Id="rId20" Type="http://schemas.openxmlformats.org/officeDocument/2006/relationships/hyperlink" Target="https://time.com/6075230/loki-bisexual-mcu-lgbtq-representation/?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