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Luke Evans Lights Empire State Building for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 fans alike noticed a colourful moment as Luke Evans, joined by his dog Lala and fellow advocates, helped light the Empire State Building in rainbow hues , a striking close to Pride Month that combined Broadway sparkle, community voices and one very photogenic pup.</w:t>
      </w:r>
      <w:r/>
    </w:p>
    <w:p>
      <w:r/>
      <w:r>
        <w:t>Essential Takeaways</w:t>
      </w:r>
      <w:r/>
      <w:r/>
    </w:p>
    <w:p>
      <w:pPr>
        <w:pStyle w:val="ListBullet"/>
        <w:spacing w:line="240" w:lineRule="auto"/>
        <w:ind w:left="720"/>
      </w:pPr>
      <w:r/>
      <w:r>
        <w:rPr>
          <w:b/>
        </w:rPr>
        <w:t>Star turn:</w:t>
      </w:r>
      <w:r>
        <w:t xml:space="preserve"> Luke Evans attended the Empire State Building Pride lighting, bringing playful energy and his dog, Lala.</w:t>
      </w:r>
      <w:r/>
    </w:p>
    <w:p>
      <w:pPr>
        <w:pStyle w:val="ListBullet"/>
        <w:spacing w:line="240" w:lineRule="auto"/>
        <w:ind w:left="720"/>
      </w:pPr>
      <w:r/>
      <w:r>
        <w:rPr>
          <w:b/>
        </w:rPr>
        <w:t>Community presence:</w:t>
      </w:r>
      <w:r>
        <w:t xml:space="preserve"> Event included Trevor Project and Stonewall Inn Gives Back Initiative leaders, underscoring advocacy.</w:t>
      </w:r>
      <w:r/>
    </w:p>
    <w:p>
      <w:pPr>
        <w:pStyle w:val="ListBullet"/>
        <w:spacing w:line="240" w:lineRule="auto"/>
        <w:ind w:left="720"/>
      </w:pPr>
      <w:r/>
      <w:r>
        <w:rPr>
          <w:b/>
        </w:rPr>
        <w:t>Historic ritual:</w:t>
      </w:r>
      <w:r>
        <w:t xml:space="preserve"> The rainbow illumination dates back to 1990 after sustained campaigning for visibility.</w:t>
      </w:r>
      <w:r/>
    </w:p>
    <w:p>
      <w:pPr>
        <w:pStyle w:val="ListBullet"/>
        <w:spacing w:line="240" w:lineRule="auto"/>
        <w:ind w:left="720"/>
      </w:pPr>
      <w:r/>
      <w:r>
        <w:rPr>
          <w:b/>
        </w:rPr>
        <w:t>Year‑round beacon:</w:t>
      </w:r>
      <w:r>
        <w:t xml:space="preserve"> The tower uses colour to mark causes beyond Pride, like World AIDS Day.</w:t>
      </w:r>
      <w:r/>
    </w:p>
    <w:p>
      <w:pPr>
        <w:pStyle w:val="ListBullet"/>
        <w:spacing w:line="240" w:lineRule="auto"/>
        <w:ind w:left="720"/>
      </w:pPr>
      <w:r/>
      <w:r>
        <w:rPr>
          <w:b/>
        </w:rPr>
        <w:t>Visual impact:</w:t>
      </w:r>
      <w:r>
        <w:t xml:space="preserve"> The lighting transforms an Art Deco landmark into a city‑wide symbol that's easy to spot and share.</w:t>
      </w:r>
      <w:r/>
      <w:r/>
    </w:p>
    <w:p>
      <w:pPr>
        <w:pStyle w:val="Heading2"/>
      </w:pPr>
      <w:r>
        <w:t>A Broadway star brings West End flair to Manhattan skyline</w:t>
      </w:r>
      <w:r/>
    </w:p>
    <w:p>
      <w:r/>
      <w:r>
        <w:t>Luke Evans isn’t one for quiet entrances, and the image of him on the plaza beside a glowing skyscraper felt theatrical in the best way , sleek, vivid and a little bit joyful. According to the Empire State Building team, he flipped the switch on the tower’s annual Pride display, making the landmark shimmer in full rainbow spectrum. Fans watching from street level or across the river got a small, celebratory thrill; his presence tied a theatre spotlight to a much broader civic gesture.</w:t>
      </w:r>
      <w:r/>
    </w:p>
    <w:p>
      <w:pPr>
        <w:pStyle w:val="Heading2"/>
      </w:pPr>
      <w:r>
        <w:t>Why the lighting matters: visibility, history and a few stubborn campaigns</w:t>
      </w:r>
      <w:r/>
    </w:p>
    <w:p>
      <w:r/>
      <w:r>
        <w:t>The Empire State Building didn’t always light up in Pride colours. The tradition only began after years of advocacy, and groups like GLAAD pressed for public recognition in the late 1980s and early 1990s. Now, when New York’s skyline blooms in rainbow light, it’s more than a photo op , it’s a visible marker of progress that traces back to activists who wanted the city’s most famous tower to reflect LGBTQ life and joy.</w:t>
      </w:r>
      <w:r/>
    </w:p>
    <w:p>
      <w:pPr>
        <w:pStyle w:val="Heading2"/>
      </w:pPr>
      <w:r>
        <w:t>Organisations on stage: charity leaders joined the celebration</w:t>
      </w:r>
      <w:r/>
    </w:p>
    <w:p>
      <w:r/>
      <w:r>
        <w:t>This wasn’t just a celebrity moment. Representatives from the Trevor Project and the Stonewall Inn Gives Back Initiative stood alongside Evans, reminding everyone that Pride remains rooted in community support, safety and services. Events like this pair spectacle with substance, using attention to highlight fundraising, outreach and ongoing advocacy. For visitors or locals, it’s worth noting who’s present; the names at the microphone often point to where to give time or money after the selfies fade.</w:t>
      </w:r>
      <w:r/>
    </w:p>
    <w:p>
      <w:pPr>
        <w:pStyle w:val="Heading2"/>
      </w:pPr>
      <w:r>
        <w:t>More than one night: the tower’s lights tell an ongoing story</w:t>
      </w:r>
      <w:r/>
    </w:p>
    <w:p>
      <w:r/>
      <w:r>
        <w:t>The Empire State Building’s tower lights mark causes throughout the year , from global health days to cultural celebrations , so the rainbow is part of a larger language of colour. The building’s lighting programme is designed to be visible across boroughs, and that visibility helps campaigns reach beyond event attendees to anyone who glances at the skyline. If you’re planning a visit, check the lighting calendar: it’s a simple way to time a trip when the tower aligns with something meaningful to you.</w:t>
      </w:r>
      <w:r/>
    </w:p>
    <w:p>
      <w:pPr>
        <w:pStyle w:val="Heading2"/>
      </w:pPr>
      <w:r>
        <w:t>Tips if you want the perfect Pride photo or visit</w:t>
      </w:r>
      <w:r/>
    </w:p>
    <w:p>
      <w:r/>
      <w:r>
        <w:t>Plan to arrive early for a clear view; street crowds cluster around the plaza at sunset. Use a wide lens or stitch a panorama to capture the full vertical sweep of the lights, and remember that night photography needs a steady hand or a small tripod for crisp shots. If you can’t make it in person, the lighting’s broadcast-friendly , official partners and news outlets often share livestreams, so you can join the moment virtually and support the charities highlighted.</w:t>
      </w:r>
      <w:r/>
    </w:p>
    <w:p>
      <w:r/>
      <w:r>
        <w:t>It’s a small, bright moment that blends celebrity, activism and city spectacle , and yes, that pup may have stolen half the captions.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https://instinctmagazine.com/luke-evans-fran-tomas-pride-new-york/</w:t>
        </w:r>
      </w:hyperlink>
      <w:r>
        <w:t xml:space="preserve"> - Please view link - unable to able to access data</w:t>
      </w:r>
      <w:r/>
    </w:p>
    <w:p>
      <w:pPr>
        <w:pStyle w:val="ListNumber"/>
        <w:spacing w:line="240" w:lineRule="auto"/>
        <w:ind w:left="720"/>
      </w:pPr>
      <w:r/>
      <w:hyperlink r:id="rId10">
        <w:r>
          <w:rPr>
            <w:color w:val="0000EE"/>
            <w:u w:val="single"/>
          </w:rPr>
          <w:t>https://www.esbnyc.com/blog/luke-evans-lights-esb-celebrate-nyc-pride</w:t>
        </w:r>
      </w:hyperlink>
      <w:r>
        <w:t xml:space="preserve"> - On June 28, 2026, actor and singer Luke Evans, accompanied by his dog Lala, illuminated the Empire State Building in the colours of the Inclusive Pride Flag to celebrate New York City Pride. The event was held in partnership with the Stonewall Inn Gives Back Initiative and The Trevor Project. Following the ceremony, Evans and Lala toured the Observation Deck Experience and posed for photos on the building's 86th and 102nd Floor Observation Decks.</w:t>
      </w:r>
      <w:r/>
    </w:p>
    <w:p>
      <w:pPr>
        <w:pStyle w:val="ListNumber"/>
        <w:spacing w:line="240" w:lineRule="auto"/>
        <w:ind w:left="720"/>
      </w:pPr>
      <w:r/>
      <w:hyperlink r:id="rId11">
        <w:r>
          <w:rPr>
            <w:color w:val="0000EE"/>
            <w:u w:val="single"/>
          </w:rPr>
          <w:t>https://www.scenemag.co.uk/luke-evans-lights-empire-state-building-in-pride-colours-for-new-york-celebrations/</w:t>
        </w:r>
      </w:hyperlink>
      <w:r>
        <w:t xml:space="preserve"> - Actor and singer Luke Evans, along with his dog Lala, illuminated the Empire State Building in the colours of the Inclusive Pride Flag on June 28, 2026, to mark New York City Pride. The lighting ceremony was conducted in partnership with the Stonewall Inn Gives Back Initiative and The Trevor Project. Evans expressed that the event was about humanity coming together to live a happy, free, and joyful life, with the Empire State Building sending a positive, unifying message to New York and the world.</w:t>
      </w:r>
      <w:r/>
    </w:p>
    <w:p>
      <w:pPr>
        <w:pStyle w:val="ListNumber"/>
        <w:spacing w:line="240" w:lineRule="auto"/>
        <w:ind w:left="720"/>
      </w:pPr>
      <w:r/>
      <w:hyperlink r:id="rId12">
        <w:r>
          <w:rPr>
            <w:color w:val="0000EE"/>
            <w:u w:val="single"/>
          </w:rPr>
          <w:t>https://www.livescience.com/11147-empire-state-building-lights.html</w:t>
        </w:r>
      </w:hyperlink>
      <w:r>
        <w:t xml:space="preserve"> - The Empire State Building has a history of illuminating its spire in various colours to commemorate significant events and holidays. Since 1976, the building has been lit in colours representing different seasons and holidays, with organisations able to request specific colours through the building's website. The lighting system was upgraded in 2012 to a state-of-the-art LED system capable of displaying over 16 million colours, allowing for more dynamic and diverse lighting displays.</w:t>
      </w:r>
      <w:r/>
    </w:p>
    <w:p>
      <w:pPr>
        <w:pStyle w:val="ListNumber"/>
        <w:spacing w:line="240" w:lineRule="auto"/>
        <w:ind w:left="720"/>
      </w:pPr>
      <w:r/>
      <w:hyperlink r:id="rId13">
        <w:r>
          <w:rPr>
            <w:color w:val="0000EE"/>
            <w:u w:val="single"/>
          </w:rPr>
          <w:t>https://www.esbnyc.com/about/tower-lights</w:t>
        </w:r>
      </w:hyperlink>
      <w:r>
        <w:t xml:space="preserve"> - The Empire State Building's tower lights have been a defining feature of the New York City skyline since 1976. The building maintains a tradition of changing the colour of the lights to recognise important occasions, holidays, and organisations throughout the year. Since 2012, the building has used a state-of-the-art LED lighting system, capable of displaying more than 16 million colours, allowing for dynamic and diverse lighting displays.</w:t>
      </w:r>
      <w:r/>
    </w:p>
    <w:p>
      <w:pPr>
        <w:pStyle w:val="ListNumber"/>
        <w:spacing w:line="240" w:lineRule="auto"/>
        <w:ind w:left="720"/>
      </w:pPr>
      <w:r/>
      <w:hyperlink r:id="rId14">
        <w:r>
          <w:rPr>
            <w:color w:val="0000EE"/>
            <w:u w:val="single"/>
          </w:rPr>
          <w:t>https://newyorkpass.com/en/things-to-do/best-empire-state-building-illuminations</w:t>
        </w:r>
      </w:hyperlink>
      <w:r>
        <w:t xml:space="preserve"> - The Empire State Building has been a staple of the New York skyline for nearly a century, known for its dynamic lighting displays. In 1976, red, white, and blue lights were installed in its spire to mark the bicentennial. In 2012, the old floodlights were retired in favour of 1,200 LED lights, increasing the illumination potential from nine colour options to over 16 million, allowing for more dynamic and diverse lighting displays.</w:t>
      </w:r>
      <w:r/>
    </w:p>
    <w:p>
      <w:pPr>
        <w:pStyle w:val="ListNumber"/>
        <w:spacing w:line="240" w:lineRule="auto"/>
        <w:ind w:left="720"/>
      </w:pPr>
      <w:r/>
      <w:hyperlink r:id="rId15">
        <w:r>
          <w:rPr>
            <w:color w:val="0000EE"/>
            <w:u w:val="single"/>
          </w:rPr>
          <w:t>https://ogs.ny.gov/node/39116</w:t>
        </w:r>
      </w:hyperlink>
      <w:r>
        <w:t xml:space="preserve"> - The Empire State Plaza, New York State Capitol, and Alfred E. Smith Building are among several landmarks across the state that illuminate to mark important events and raise awareness. Launched in December 2021, the LED colour-changing lighting system dynamically illuminates the Plaza's architecture with 360 exterior LED lights. This technology is part of a comprehensive lighting project to replace over 95,000 lights at the Plaza with energy-efficient LED fixtures.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luke-evans-fran-tomas-pride-new-york/" TargetMode="External"/><Relationship Id="rId10" Type="http://schemas.openxmlformats.org/officeDocument/2006/relationships/hyperlink" Target="https://www.esbnyc.com/blog/luke-evans-lights-esb-celebrate-nyc-pride" TargetMode="External"/><Relationship Id="rId11" Type="http://schemas.openxmlformats.org/officeDocument/2006/relationships/hyperlink" Target="https://www.scenemag.co.uk/luke-evans-lights-empire-state-building-in-pride-colours-for-new-york-celebrations/" TargetMode="External"/><Relationship Id="rId12" Type="http://schemas.openxmlformats.org/officeDocument/2006/relationships/hyperlink" Target="https://www.livescience.com/11147-empire-state-building-lights.html" TargetMode="External"/><Relationship Id="rId13" Type="http://schemas.openxmlformats.org/officeDocument/2006/relationships/hyperlink" Target="https://www.esbnyc.com/about/tower-lights" TargetMode="External"/><Relationship Id="rId14" Type="http://schemas.openxmlformats.org/officeDocument/2006/relationships/hyperlink" Target="https://newyorkpass.com/en/things-to-do/best-empire-state-building-illuminations" TargetMode="External"/><Relationship Id="rId15" Type="http://schemas.openxmlformats.org/officeDocument/2006/relationships/hyperlink" Target="https://ogs.ny.gov/node/39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