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Capitol Hill Pride 2026 Moments: A Visual Celebration of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revels flooded Capitol Hill for Pride weekend , tens of thousands turned Broadway into a festival of colour, music and protest, and the city’s 2026 Pride felt both nostalgic and fiercely forward-looking. Here’s what stood out, why it mattered, and how to soak up Pride in future years.</w:t>
      </w:r>
      <w:r/>
    </w:p>
    <w:p>
      <w:r/>
      <w:r>
        <w:t>Essential Takeaways</w:t>
      </w:r>
      <w:r/>
      <w:r/>
    </w:p>
    <w:p>
      <w:pPr>
        <w:pStyle w:val="ListBullet"/>
        <w:spacing w:line="240" w:lineRule="auto"/>
        <w:ind w:left="720"/>
      </w:pPr>
      <w:r/>
      <w:r>
        <w:rPr>
          <w:b/>
        </w:rPr>
        <w:t>Mass turnout:</w:t>
      </w:r>
      <w:r>
        <w:t xml:space="preserve"> About 300,000 people celebrated across Seattle over the long weekend, with roughly 30,000 on Capitol Hill for PrideFest and related events.</w:t>
      </w:r>
      <w:r/>
    </w:p>
    <w:p>
      <w:pPr>
        <w:pStyle w:val="ListBullet"/>
        <w:spacing w:line="240" w:lineRule="auto"/>
        <w:ind w:left="720"/>
      </w:pPr>
      <w:r/>
      <w:r>
        <w:rPr>
          <w:b/>
        </w:rPr>
        <w:t>Parade scale:</w:t>
      </w:r>
      <w:r>
        <w:t xml:space="preserve"> Sunday’s downtown parade included more than 250 groups, floats and organisations marching down 4th Avenue.</w:t>
      </w:r>
      <w:r/>
    </w:p>
    <w:p>
      <w:pPr>
        <w:pStyle w:val="ListBullet"/>
        <w:spacing w:line="240" w:lineRule="auto"/>
        <w:ind w:left="720"/>
      </w:pPr>
      <w:r/>
      <w:r>
        <w:rPr>
          <w:b/>
        </w:rPr>
        <w:t>Notable leadership:</w:t>
      </w:r>
      <w:r>
        <w:t xml:space="preserve"> Community activist Deaunte Damper served as the 2026 Pride Parade Grand Marshal, known for grassroots organising and public safety work.</w:t>
      </w:r>
      <w:r/>
    </w:p>
    <w:p>
      <w:pPr>
        <w:pStyle w:val="ListBullet"/>
        <w:spacing w:line="240" w:lineRule="auto"/>
        <w:ind w:left="720"/>
      </w:pPr>
      <w:r/>
      <w:r>
        <w:rPr>
          <w:b/>
        </w:rPr>
        <w:t>Varied programming:</w:t>
      </w:r>
      <w:r>
        <w:t xml:space="preserve"> Highlights included the PrideFest street festival on Broadway, the Dyke March, Trans Pride in Volunteer Park and quirky events like Prom Dress Rugby at Cal Anderson.</w:t>
      </w:r>
      <w:r/>
    </w:p>
    <w:p>
      <w:pPr>
        <w:pStyle w:val="ListBullet"/>
        <w:spacing w:line="240" w:lineRule="auto"/>
        <w:ind w:left="720"/>
      </w:pPr>
      <w:r/>
      <w:r>
        <w:rPr>
          <w:b/>
        </w:rPr>
        <w:t>Accessible coverage:</w:t>
      </w:r>
      <w:r>
        <w:t xml:space="preserve"> Local outlets and community media provided extensive photo coverage that captured both celebration and activism.</w:t>
      </w:r>
      <w:r/>
      <w:r/>
    </w:p>
    <w:p>
      <w:pPr>
        <w:pStyle w:val="Heading2"/>
      </w:pPr>
      <w:r>
        <w:t>A sea of colour on Broadway , the festival that felt like home</w:t>
      </w:r>
      <w:r/>
    </w:p>
    <w:p>
      <w:r/>
      <w:r>
        <w:t>Broadway’s usual hum turned into a steady drum of music, laughter and the soft thud of marching feet; it felt tactile, close and exuberant. Organisers and volunteers had spent weeks planning vendor rows, stages and accessibility routes to handle the crush of people, and the result was a festival that balanced partying with purpose. Seattle PrideFest offered everything from local artisans to community resource booths, making it easy to eat, hydrate and find a quiet bench when you needed one. If you’re heading next time, bring a refillable bottle, comfortable shoes and a charging pack , crowds were dense but amenities were visible and well signposted.</w:t>
      </w:r>
      <w:r/>
    </w:p>
    <w:p>
      <w:pPr>
        <w:pStyle w:val="Heading2"/>
      </w:pPr>
      <w:r>
        <w:t>Parade day downtown , big, bright and political</w:t>
      </w:r>
      <w:r/>
    </w:p>
    <w:p>
      <w:r/>
      <w:r>
        <w:t>Sunday’s parade down 4th Avenue felt like a citywide block party with a civic heartbeat. Over 250 entries , community groups, unions, faith groups and more , wove celebration with clear messages about safety, housing and trans rights. Local reporting captured the scale and diversity, and parade marshals made sure the route flowed. For newcomers, lining the sidewalks early secures the best views; for groups thinking of marching, register through the official parade guide so you’re not caught out by last-minute road closures.</w:t>
      </w:r>
      <w:r/>
    </w:p>
    <w:p>
      <w:pPr>
        <w:pStyle w:val="Heading2"/>
      </w:pPr>
      <w:r>
        <w:t>Deaunte Damper as Grand Marshal , a community-centred choice</w:t>
      </w:r>
      <w:r/>
    </w:p>
    <w:p>
      <w:r/>
      <w:r>
        <w:t>Naming Deaunte Damper Grand Marshal underlined Pride’s roots in grassroots organising and public safety work. Damper’s involvement in Central District initiatives has made him a familiar face to activists and residents alike, and his role this year highlighted how Pride can lift up local leaders who bridge community care and civic action. Expect future Pride committees to continue this pattern of recognising people doing hands-on work rather than only public-facing celebrities.</w:t>
      </w:r>
      <w:r/>
    </w:p>
    <w:p>
      <w:pPr>
        <w:pStyle w:val="Heading2"/>
      </w:pPr>
      <w:r>
        <w:t>Trans Pride and the Dyke March , focused spaces that mattered</w:t>
      </w:r>
      <w:r/>
    </w:p>
    <w:p>
      <w:r/>
      <w:r>
        <w:t>Not everything was on Broadway or 4th Avenue; Volunteer Park’s Trans Pride and the Dyke March carved out meaningful, centred spaces for identity, healing and protest. These events felt quieter at times, but deeply resonant: people traded stories, found mutual aid resources and marched with clear demands for protection and dignity. If you want a more intentional Pride experience, seek out these satellite events , they offer connection without the sensory overload of the main festival.</w:t>
      </w:r>
      <w:r/>
    </w:p>
    <w:p>
      <w:pPr>
        <w:pStyle w:val="Heading2"/>
      </w:pPr>
      <w:r>
        <w:t>Strange delights and pure joy , Prom Dress Rugby and unexpected scenes</w:t>
      </w:r>
      <w:r/>
    </w:p>
    <w:p>
      <w:r/>
      <w:r>
        <w:t>Pride weekend is where earnest civic energy meets joyful improvisation, and Prom Dress Rugby at Cal Anderson was a perfect example , playful, a little absurd, and absolutely in the spirit of community. Photo coverage from local outlets captured those smaller, human moments: families watching, teens posing, older couples dancing in the shade. These vignettes are why many come back , Pride is as much about memory-making as it is about marching.</w:t>
      </w:r>
      <w:r/>
    </w:p>
    <w:p>
      <w:pPr>
        <w:pStyle w:val="Heading2"/>
      </w:pPr>
      <w:r>
        <w:t>What the turnout means going forward</w:t>
      </w:r>
      <w:r/>
    </w:p>
    <w:p>
      <w:r/>
      <w:r>
        <w:t>High attendance shows Pride’s staying cultural importance in Seattle, but it also raises practical questions about crowd management, funding and safety. Organisers and city planners are watching how transit, policing and volunteer staffing handled the load this year to tweak future logistics. Locals I spoke to welcomed the growth but urged more toilets, hydration stations and quiet zones for sensory relief next time.</w:t>
      </w:r>
      <w:r/>
    </w:p>
    <w:p>
      <w:r/>
      <w:r>
        <w:t>It's a small change that can make every Pride day safer, brighter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https://www.capitolhillseattle.com/2026/06/chs-pics-100-more-scenes-from-capitol-hill-pride-2026/</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Seattle's 2026 Pride weekend featured a series of vibrant events celebrating over 50 years of LGBTQ+ activism. The festivities spanned the city, with both free and ticketed events expected to draw hundreds of thousands of attendees. Highlights included Trans Pride Seattle at Volunteer Park with live performances and community activities, and the Queer Pride Festival in Capitol Hill featuring major stars like Keke Palmer and Honey Dijon. Other notable activities included a unique naked yoga session promoting body positivity, PrideFest Capitol Hill offering music, food, and art, and a FIFA-themed Pride Ball featuring runway competitions. Drag brunches also continued as a popular tradition throughout the weekend. The centerpiece was the Seattle Pride Parade on Sunday, starting at 11 a.m. on Fourth Avenue and concluding with a celebration at Seattle Center. Attendees were encouraged to use public transit or rideshares, especially with street closures expected during Sunday’s events.</w:t>
      </w:r>
      <w:r/>
    </w:p>
    <w:p>
      <w:pPr>
        <w:pStyle w:val="ListNumber"/>
        <w:spacing w:line="240" w:lineRule="auto"/>
        <w:ind w:left="720"/>
      </w:pPr>
      <w:r/>
      <w:hyperlink r:id="rId11">
        <w:r>
          <w:rPr>
            <w:color w:val="0000EE"/>
            <w:u w:val="single"/>
          </w:rPr>
          <w:t>https://www.fox13seattle.com/news/seattle-pride-crowds-love.amp</w:t>
        </w:r>
      </w:hyperlink>
      <w:r>
        <w:t xml:space="preserve"> - Hundreds of thousands gathered in downtown Seattle on Sunday to celebrate community, inclusion, and love at the annual Seattle Pride Parade. The event marked a stark contrast to the city's very first Pride Parade in 1974, which drew only about 200 people. Organizers expected upward of 300,000 attendees to participate in Sunday's festivities. More than 250 groups participated in the march, which started at Westlake Park, proceeded along 4th Avenue, and headed toward Seattle Center.</w:t>
      </w:r>
      <w:r/>
    </w:p>
    <w:p>
      <w:pPr>
        <w:pStyle w:val="ListNumber"/>
        <w:spacing w:line="240" w:lineRule="auto"/>
        <w:ind w:left="720"/>
      </w:pPr>
      <w:r/>
      <w:hyperlink r:id="rId15">
        <w:r>
          <w:rPr>
            <w:color w:val="0000EE"/>
            <w:u w:val="single"/>
          </w:rPr>
          <w:t>https://www.whereweconverge.com/post/deaunte-damper-announced-as-seattle-pride-2026-grand-marshal</w:t>
        </w:r>
      </w:hyperlink>
      <w:r>
        <w:t xml:space="preserve"> - Seattle Pride has officially announced that community activist Deaunte Damper will serve as a Grand Marshal for the 2026 Seattle Pride Parade, alongside the Seattle Torrent women's hockey team. This incredible achievement represents the culmination of Deaunte’s relentless love and advocacy for the Northwest’s LGBTQ+ community. While many know him for uplifting Black queer voices every week in the Black Media Matters Studio on “We Live In Color,” his work in HIV awareness, gun violence prevention, and tirelessly showing up for marginalized communities make him the perfect pick for Grand Marshal. “I felt like I was dreaming,” Damper said about first hearing the announcement. “I'm honored just to be able to get this opportunity.” The theme for Pride 2026, "Rally," strikes a deep chord with Damper's own mission. "Pride has always been both protest and celebration," he said, emphasizing the importance of showing up with purpose, urgency, and love in a time when the LGBTQ+ community is under attack.</w:t>
      </w:r>
      <w:r/>
    </w:p>
    <w:p>
      <w:pPr>
        <w:pStyle w:val="ListNumber"/>
        <w:spacing w:line="240" w:lineRule="auto"/>
        <w:ind w:left="720"/>
      </w:pPr>
      <w:r/>
      <w:hyperlink r:id="rId13">
        <w:r>
          <w:rPr>
            <w:color w:val="0000EE"/>
            <w:u w:val="single"/>
          </w:rPr>
          <w:t>https://www.capitolhillseattle.com/2026/06/20-years-after-the-pride-parade-left-broadway-heres-a-look-at-this-years-celebrations-on-capitol-hill-trans-pride-dyke-march-pridefest-street-festival-and-more/</w:t>
        </w:r>
      </w:hyperlink>
      <w:r>
        <w:t xml:space="preserve"> - Twenty years ago, Seattle’s core celebration of its queer communities — the annual Pride parade — moved off Capitol Hill. In 2026, the neighborhood still swelled with Pride as it celebrated around its rainbow crosswalks and the enduring core of gay bars and dance clubs. The article provides a roster of 2026 Capitol Hill Pride events that highlight how much Seattle’s celebration has changed over the past two decades. Those 20 years have brought massive change to the city — and Capitol Hill, and an expansion of “the gayborhood” to areas across Seattle and the Puget Sound.</w:t>
      </w:r>
      <w:r/>
    </w:p>
    <w:p>
      <w:pPr>
        <w:pStyle w:val="ListNumber"/>
        <w:spacing w:line="240" w:lineRule="auto"/>
        <w:ind w:left="720"/>
      </w:pPr>
      <w:r/>
      <w:hyperlink r:id="rId12">
        <w:r>
          <w:rPr>
            <w:color w:val="0000EE"/>
            <w:u w:val="single"/>
          </w:rPr>
          <w:t>https://www.seattlepridefest.org/</w:t>
        </w:r>
      </w:hyperlink>
      <w:r>
        <w:t xml:space="preserve"> - PrideFest is a 501c3 non-profit organization. We've been producing the Seattle Pride Festival since 2007 and have expanded the communities we serve to encompass over 200,000 people. We look forward to seeing you in person for PrideFest in 2025. Our signature June Pride events plus much more!</w:t>
      </w:r>
      <w:r/>
    </w:p>
    <w:p>
      <w:pPr>
        <w:pStyle w:val="ListNumber"/>
        <w:spacing w:line="240" w:lineRule="auto"/>
        <w:ind w:left="720"/>
      </w:pPr>
      <w:r/>
      <w:hyperlink r:id="rId14">
        <w:r>
          <w:rPr>
            <w:color w:val="0000EE"/>
            <w:u w:val="single"/>
          </w:rPr>
          <w:t>https://prideparadeguide.com/cities/seattle/</w:t>
        </w:r>
      </w:hyperlink>
      <w:r>
        <w:t xml:space="preserve"> - Seattle Pride is the Pacific Northwest's largest Pride celebration, drawing over 400,000 people to downtown Seattle and Capitol Hill for a weekend of parades, festivals, and community events. Seattle has a long history of LGBTQ+ activism and acceptance, and the city's Pride celebration reflects that — a mix of joyful celebration, political advocacy, and Pacific Northwest creativity. The parade ends at Seattle Center, home of the Space Needle, making for one of the most scenic Pride destinations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olhillseattle.com/2026/06/chs-pics-100-more-scenes-from-capitol-hill-pride-2026/"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www.fox13seattle.com/news/seattle-pride-crowds-love.amp" TargetMode="External"/><Relationship Id="rId12" Type="http://schemas.openxmlformats.org/officeDocument/2006/relationships/hyperlink" Target="https://www.seattlepridefest.org/" TargetMode="External"/><Relationship Id="rId13" Type="http://schemas.openxmlformats.org/officeDocument/2006/relationships/hyperlink" Target="https://www.capitolhillseattle.com/2026/06/20-years-after-the-pride-parade-left-broadway-heres-a-look-at-this-years-celebrations-on-capitol-hill-trans-pride-dyke-march-pridefest-street-festival-and-more/" TargetMode="External"/><Relationship Id="rId14" Type="http://schemas.openxmlformats.org/officeDocument/2006/relationships/hyperlink" Target="https://prideparadeguide.com/cities/seattle/" TargetMode="External"/><Relationship Id="rId15" Type="http://schemas.openxmlformats.org/officeDocument/2006/relationships/hyperlink" Target="https://www.whereweconverge.com/post/deaunte-damper-announced-as-seattle-pride-2026-grand-marsh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