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BranchingOUT 2026 Events for Plant-Loving Queer Folks in Vancouver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plants, Pride and community at UBC Botanical Garden’s BranchingOUT on Thursday 23 July (6–9pm); expect music, crafts, drinks, playful plant education and safe queer space, tickets are limited, so register early to join this popular, sensory-rich summer evening.</w:t>
      </w:r>
      <w:r/>
      <w:r/>
    </w:p>
    <w:p>
      <w:pPr>
        <w:pStyle w:val="ListBullet"/>
        <w:spacing w:line="240" w:lineRule="auto"/>
        <w:ind w:left="720"/>
      </w:pPr>
      <w:r/>
      <w:r>
        <w:rPr>
          <w:b/>
        </w:rPr>
        <w:t>When and where:</w:t>
      </w:r>
      <w:r>
        <w:t xml:space="preserve"> UBC Botanical Garden, Thursday 23 July, 6–9pm; evening event with limited tickets. </w:t>
      </w:r>
      <w:r/>
    </w:p>
    <w:p>
      <w:pPr>
        <w:pStyle w:val="ListBullet"/>
        <w:spacing w:line="240" w:lineRule="auto"/>
        <w:ind w:left="720"/>
      </w:pPr>
      <w:r/>
      <w:r>
        <w:rPr>
          <w:b/>
        </w:rPr>
        <w:t>Vibe:</w:t>
      </w:r>
      <w:r>
        <w:t xml:space="preserve"> Friendly, safe queer space with live music, snacks, alcoholic and non-alcoholic drinks, and colourful vendors. </w:t>
      </w:r>
      <w:r/>
    </w:p>
    <w:p>
      <w:pPr>
        <w:pStyle w:val="ListBullet"/>
        <w:spacing w:line="240" w:lineRule="auto"/>
        <w:ind w:left="720"/>
      </w:pPr>
      <w:r/>
      <w:r>
        <w:rPr>
          <w:b/>
        </w:rPr>
        <w:t>Activities:</w:t>
      </w:r>
      <w:r>
        <w:t xml:space="preserve"> Interactive Sassy Botanical Stations (think Seeded Rivalries and AstroloTREE), GreenHeart TreeWalk canopy experience, icebreakers and crafts. </w:t>
      </w:r>
      <w:r/>
    </w:p>
    <w:p>
      <w:pPr>
        <w:pStyle w:val="ListBullet"/>
        <w:spacing w:line="240" w:lineRule="auto"/>
        <w:ind w:left="720"/>
      </w:pPr>
      <w:r/>
      <w:r>
        <w:rPr>
          <w:b/>
        </w:rPr>
        <w:t>Who it suits:</w:t>
      </w:r>
      <w:r>
        <w:t xml:space="preserve"> Solo visitors and groups alike; great for newcomers to Vancouver, queer nature lovers, and plant-curious friends. </w:t>
      </w:r>
      <w:r/>
    </w:p>
    <w:p>
      <w:pPr>
        <w:pStyle w:val="ListBullet"/>
        <w:spacing w:line="240" w:lineRule="auto"/>
        <w:ind w:left="720"/>
      </w:pPr>
      <w:r/>
      <w:r>
        <w:rPr>
          <w:b/>
        </w:rPr>
        <w:t>Practical note:</w:t>
      </w:r>
      <w:r>
        <w:t xml:space="preserve"> Bring a light layer for the forest canopy and an open mind, stations are playful, hands-on and inclusive.</w:t>
      </w:r>
      <w:r/>
      <w:r/>
    </w:p>
    <w:p>
      <w:pPr>
        <w:pStyle w:val="Heading2"/>
      </w:pPr>
      <w:r>
        <w:t>What BranchingOUT feels like , expect joyful, plant-forward socialising</w:t>
      </w:r>
      <w:r/>
    </w:p>
    <w:p>
      <w:r/>
      <w:r>
        <w:t>Step into a summer evening that smells faintly of damp earth and cut grass, where conversation drifts between plant tips and Pride stories. The event is designed to be welcoming, with organised icebreakers and per-station activities that make it easy to join in even if you come alone. According to the organisers, the mix of plants, music and crafts creates a playful atmosphere that people keep coming back to.</w:t>
      </w:r>
      <w:r/>
    </w:p>
    <w:p>
      <w:r/>
      <w:r>
        <w:t>This isn’t a formal lecture series; it’s a social celebration that happens to teach you about the botanical world. Past attendees mention feeling safe and included, and many highlight how the structure , walk, stamp, chat , helped them meet new people and discover plants in a relaxed way. If you’re shy, the travel-stamp format and vendor stalls give you natural conversation starters.</w:t>
      </w:r>
      <w:r/>
    </w:p>
    <w:p>
      <w:pPr>
        <w:pStyle w:val="Heading2"/>
      </w:pPr>
      <w:r>
        <w:t>The lineup: music, vendors and the Sassy Botanical Stations</w:t>
      </w:r>
      <w:r/>
    </w:p>
    <w:p>
      <w:r/>
      <w:r>
        <w:t>Expect live sets from UBC’s Blank Vinyl Project playing among the trees, alongside local queer art vendors selling colourful wares. The Sassy Botanical Stations are the evening’s playful spine , interactive stops with themes such as Seeded Rivalries and AstroloTREE that blend craft, quiz and a bit of plant history. It’s tidy, fun and just educational enough to leave you feeling clever about your houseplants.</w:t>
      </w:r>
      <w:r/>
    </w:p>
    <w:p>
      <w:r/>
      <w:r>
        <w:t>If you love browsing artisan stalls, this is a great place to pick up something unique while supporting queer creators. And if you’re in it for the music, the forest setting gives the live sound a relaxed, intimate quality that’s easy to sway to.</w:t>
      </w:r>
      <w:r/>
    </w:p>
    <w:p>
      <w:pPr>
        <w:pStyle w:val="Heading2"/>
      </w:pPr>
      <w:r>
        <w:t>GreenHeart TreeWalk and the sensory forest experience</w:t>
      </w:r>
      <w:r/>
    </w:p>
    <w:p>
      <w:r/>
      <w:r>
        <w:t>A highlight is the GreenHeart TreeWalk, which opens for guests to stroll through the canopy and see the garden from a leafy, elevated angle. The walk adds a quiet, slightly adventurous counterpoint to the more buzzy stalls and stations. It’s an excellent way to cool down, stretch your legs and take in the garden’s design.</w:t>
      </w:r>
      <w:r/>
    </w:p>
    <w:p>
      <w:r/>
      <w:r>
        <w:t>Practical tip: bring comfortable shoes and a light layer , evenings can cool under the trees, and the path may feel breezy. If you’ve never experienced a canopy walk, this gentle introduction is impeccably curated for first-timers and regulars alike.</w:t>
      </w:r>
      <w:r/>
    </w:p>
    <w:p>
      <w:pPr>
        <w:pStyle w:val="Heading2"/>
      </w:pPr>
      <w:r>
        <w:t>Who goes and what people say , community voices</w:t>
      </w:r>
      <w:r/>
    </w:p>
    <w:p>
      <w:r/>
      <w:r>
        <w:t>People repeatedly report that BranchingOUT is a rare chance to be in a safe queer space outdoors. Visitors have described the event as playful, thoughtful and educational, and many say they learned plant facts despite not being botanical experts. For newcomers to the city, it’s also a soft landing: attendees say it’s easy to meet others and fit into conversations.</w:t>
      </w:r>
      <w:r/>
    </w:p>
    <w:p>
      <w:r/>
      <w:r>
        <w:t>If you want to make it a social outing, bring friends , plenty of past guests promised to “drag” pals along next year after attending solo. The organisers aim for inclusivity, so whether you’re an avid gardener or simply curious, you’ll likely leave with new knowledge and new contacts.</w:t>
      </w:r>
      <w:r/>
    </w:p>
    <w:p>
      <w:pPr>
        <w:pStyle w:val="Heading2"/>
      </w:pPr>
      <w:r>
        <w:t>Tickets, timing and how to make the most of the night</w:t>
      </w:r>
      <w:r/>
    </w:p>
    <w:p>
      <w:r/>
      <w:r>
        <w:t>Tickets are limited, so book early to avoid disappointment. Arrive for the welcome and icebreakers to get the most from the social elements, then wander the stations at your own pace. Snacks and drinks are provided, but consider having dinner beforehand if you’re coming late.</w:t>
      </w:r>
      <w:r/>
    </w:p>
    <w:p>
      <w:r/>
      <w:r>
        <w:t>If you’re planning photos, the garden is especially photogenic in the evening light , but remember to respect vendors and fellow guests when snapping. Most importantly, lean into the relaxed pace: BranchingOUT is about small discoveries and good company.</w:t>
      </w:r>
      <w:r/>
    </w:p>
    <w:p>
      <w:r/>
      <w:r>
        <w:t>It's a small change in your calendar that can make a summer evening bloom with new friends and planty joy.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[5]</w:t>
        </w:r>
      </w:hyperlink>
      <w:r>
        <w:t xml:space="preserve">, </w:t>
      </w:r>
      <w:hyperlink r:id="rId11">
        <w:r>
          <w:rPr>
            <w:color w:val="0000EE"/>
            <w:u w:val="single"/>
          </w:rPr>
          <w:t>[3]</w:t>
        </w:r>
      </w:hyperlink>
      <w:r>
        <w:t xml:space="preserve">- Paragraph 6: </w:t>
      </w:r>
      <w:hyperlink r:id="rId10">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https://botanicalgarden.ubc.ca/news-events/branchingout-2026-what-to-expect/</w:t>
        </w:r>
      </w:hyperlink>
      <w:r>
        <w:t xml:space="preserve"> - Please view link - unable to able to access data</w:t>
      </w:r>
      <w:r/>
    </w:p>
    <w:p>
      <w:pPr>
        <w:pStyle w:val="ListNumber"/>
        <w:spacing w:line="240" w:lineRule="auto"/>
        <w:ind w:left="720"/>
      </w:pPr>
      <w:r/>
      <w:hyperlink r:id="rId9">
        <w:r>
          <w:rPr>
            <w:color w:val="0000EE"/>
            <w:u w:val="single"/>
          </w:rPr>
          <w:t>https://botanicalgarden.ubc.ca/news-events/branchingout-2026-what-to-expect/</w:t>
        </w:r>
      </w:hyperlink>
      <w:r>
        <w:t xml:space="preserve"> - BranchingOUT returns on Thursday, July 23, 2026, from 6 to 9 pm at UBC Botanical Garden. This fifth annual event celebrates plants, Pride, and the queer community, offering an evening of botanical education, music, crafts, and socialising. Attendees can explore the Asian Garden, engage with interactive 'Sassy Botanical Stations' like Seeded Rivalries and AstroloTREE, walk the GreenHeart TreeWalk, and enjoy live music by UBC’s Blank Vinyl Project. Tickets are limited and available through the provided registration link.</w:t>
      </w:r>
      <w:r/>
    </w:p>
    <w:p>
      <w:pPr>
        <w:pStyle w:val="ListNumber"/>
        <w:spacing w:line="240" w:lineRule="auto"/>
        <w:ind w:left="720"/>
      </w:pPr>
      <w:r/>
      <w:hyperlink r:id="rId11">
        <w:r>
          <w:rPr>
            <w:color w:val="0000EE"/>
            <w:u w:val="single"/>
          </w:rPr>
          <w:t>https://botanicalgarden.ubc.ca/news-events/branchingout-2026-come-out-to-nature/</w:t>
        </w:r>
      </w:hyperlink>
      <w:r>
        <w:t xml:space="preserve"> - BranchingOUT 2026, titled 'Come Out to Nature', is scheduled for Thursday, July 23, 2026, from 6:00 pm to 9:00 pm at UBC Botanical Garden. The event aims to celebrate the 2SLGBTQIA+ community while connecting with nature. Attendees can expect light refreshments, a welcome from co-founder Scott Ferguson, exploration of the Asian Garden, interactive 'Sassy Botanical Stations', the GreenHeart TreeWalk, live music supported by UBC’s Blank Vinyl Project, and a variety of ticket options to ensure financial accessibility.</w:t>
      </w:r>
      <w:r/>
    </w:p>
    <w:p>
      <w:pPr>
        <w:pStyle w:val="ListNumber"/>
        <w:spacing w:line="240" w:lineRule="auto"/>
        <w:ind w:left="720"/>
      </w:pPr>
      <w:r/>
      <w:hyperlink r:id="rId10">
        <w:r>
          <w:rPr>
            <w:color w:val="0000EE"/>
            <w:u w:val="single"/>
          </w:rPr>
          <w:t>https://events.ubc.ca/event/branchingout/</w:t>
        </w:r>
      </w:hyperlink>
      <w:r>
        <w:t xml:space="preserve"> - BranchingOUT is an event at UBC Botanical Garden on July 23, 2026, from 6:00 pm to 9:00 pm, celebrating plants, Pride, and the queer community. The evening includes light refreshments, a welcome from Scott Ferguson, exploration of the Asian Garden, 'Sassy Botanical Stations', the GreenHeart TreeWalk, live music supported by UBC’s Blank Vinyl Project, and alcoholic drinks available for purchase. Tickets are priced at $22.</w:t>
      </w:r>
      <w:r/>
    </w:p>
    <w:p>
      <w:pPr>
        <w:pStyle w:val="ListNumber"/>
        <w:spacing w:line="240" w:lineRule="auto"/>
        <w:ind w:left="720"/>
      </w:pPr>
      <w:r/>
      <w:hyperlink r:id="rId12">
        <w:r>
          <w:rPr>
            <w:color w:val="0000EE"/>
            <w:u w:val="single"/>
          </w:rPr>
          <w:t>https://botanicalgarden.ubc.ca/branching-out-ubc-botanical-gardens-signature-pride-celebration/</w:t>
        </w:r>
      </w:hyperlink>
      <w:r>
        <w:t xml:space="preserve"> - BranchingOUT is UBC Botanical Garden’s signature Pride celebration, inviting 2SLGBTQIA+ nature lovers and allies to connect beneath the trees. The event features guided tours, the GreenHeart TreeWalk, picnic spots beneath the canopy, light refreshments, and supports a related charity. The 2025 event was held on Thursday, July 17, 2025, from 6:00 pm to 9:00 pm at UBC Botanical Garden, 6804 SW Marine Drive, Vancouver, with a $5.00 fee and registration required.</w:t>
      </w:r>
      <w:r/>
    </w:p>
    <w:p>
      <w:pPr>
        <w:pStyle w:val="ListNumber"/>
        <w:spacing w:line="240" w:lineRule="auto"/>
        <w:ind w:left="720"/>
      </w:pPr>
      <w:r/>
      <w:hyperlink r:id="rId14">
        <w:r>
          <w:rPr>
            <w:color w:val="0000EE"/>
            <w:u w:val="single"/>
          </w:rPr>
          <w:t>https://gardensbc.com/single-event/branching-out/</w:t>
        </w:r>
      </w:hyperlink>
      <w:r>
        <w:t xml:space="preserve"> - Branching Out is an event at UBC Botanical Garden celebrating the 2SLGBTQIA+ community, scheduled for July 23, 2026, from 6:00 pm to 9:00 pm. Participants will learn from Garden staff about the collection, explore the Garden from new heights on the GreenHeart TreeWalk, enjoy light snacks and drinks, and have the option to purchase alcoholic drinks (while supplies last). The event is 19+, with a $5 fee and registration required.</w:t>
      </w:r>
      <w:r/>
    </w:p>
    <w:p>
      <w:pPr>
        <w:pStyle w:val="ListNumber"/>
        <w:spacing w:line="240" w:lineRule="auto"/>
        <w:ind w:left="720"/>
      </w:pPr>
      <w:r/>
      <w:hyperlink r:id="rId13">
        <w:r>
          <w:rPr>
            <w:color w:val="0000EE"/>
            <w:u w:val="single"/>
          </w:rPr>
          <w:t>https://shop.botanicalgarden.ubc.ca/products/branchingout-2025-19-event-a-celebration-of-plants-pride-and-the-2slgbtqia-community-copy?utm_source=Website&amp;utm_medium=Landing_Page&amp;utm_campaign=BranchingOUT_2026</w:t>
        </w:r>
      </w:hyperlink>
      <w:r>
        <w:t xml:space="preserve"> - BranchingOUT 2025 was an event at UBC Botanical Garden celebrating plants, Pride, and the 2SLGBTQIA+ community, held on July 17, 2025, from 6:00 pm to 9:00 pm. The event featured light refreshments, a welcome from Scott Ferguson, exploration of the Asian Garden, 'Sassy Botanical Stations', the GreenHeart TreeWalk, live music supported by UBC’s Blank Vinyl Project, and alcoholic drinks available for purchase. Tickets were priced at $22.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tanicalgarden.ubc.ca/news-events/branchingout-2026-what-to-expect/" TargetMode="External"/><Relationship Id="rId10" Type="http://schemas.openxmlformats.org/officeDocument/2006/relationships/hyperlink" Target="https://events.ubc.ca/event/branchingout/" TargetMode="External"/><Relationship Id="rId11" Type="http://schemas.openxmlformats.org/officeDocument/2006/relationships/hyperlink" Target="https://botanicalgarden.ubc.ca/news-events/branchingout-2026-come-out-to-nature/" TargetMode="External"/><Relationship Id="rId12" Type="http://schemas.openxmlformats.org/officeDocument/2006/relationships/hyperlink" Target="https://botanicalgarden.ubc.ca/branching-out-ubc-botanical-gardens-signature-pride-celebration/" TargetMode="External"/><Relationship Id="rId13" Type="http://schemas.openxmlformats.org/officeDocument/2006/relationships/hyperlink" Target="https://shop.botanicalgarden.ubc.ca/products/branchingout-2025-19-event-a-celebration-of-plants-pride-and-the-2slgbtqia-community-copy?utm_source=Website&amp;utm_medium=Landing_Page&amp;utm_campaign=BranchingOUT_2026" TargetMode="External"/><Relationship Id="rId14" Type="http://schemas.openxmlformats.org/officeDocument/2006/relationships/hyperlink" Target="https://gardensbc.com/single-event/branching-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