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Arlington Pride 2027 Plans: What the Return Means for the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Arlington Pride is coming back to the Levitt Pavilion on 12 June 2027, organisers say, after local election results signalled fresh support for inclusive leadership , a welcome development for residents, businesses and visitors eager for a safer, more visible celebration.</w:t>
      </w:r>
      <w:r/>
    </w:p>
    <w:p>
      <w:r/>
      <w:r>
        <w:t>Essential Takeaways</w:t>
      </w:r>
      <w:r/>
      <w:r/>
    </w:p>
    <w:p>
      <w:pPr>
        <w:pStyle w:val="ListBullet"/>
        <w:spacing w:line="240" w:lineRule="auto"/>
        <w:ind w:left="720"/>
      </w:pPr>
      <w:r/>
      <w:r>
        <w:rPr>
          <w:b/>
        </w:rPr>
        <w:t>Return date and place:</w:t>
      </w:r>
      <w:r>
        <w:t xml:space="preserve"> Arlington Pride will be held at the Levitt Pavilion on 12 June 2027, organisers confirmed.</w:t>
      </w:r>
      <w:r/>
    </w:p>
    <w:p>
      <w:pPr>
        <w:pStyle w:val="ListBullet"/>
        <w:spacing w:line="240" w:lineRule="auto"/>
        <w:ind w:left="720"/>
      </w:pPr>
      <w:r/>
      <w:r>
        <w:rPr>
          <w:b/>
        </w:rPr>
        <w:t>Why it was paused:</w:t>
      </w:r>
      <w:r>
        <w:t xml:space="preserve"> The 2026 event was cancelled after the city repealed its nondiscrimination ordinance, prompting safety concerns.</w:t>
      </w:r>
      <w:r/>
    </w:p>
    <w:p>
      <w:pPr>
        <w:pStyle w:val="ListBullet"/>
        <w:spacing w:line="240" w:lineRule="auto"/>
        <w:ind w:left="720"/>
      </w:pPr>
      <w:r/>
      <w:r>
        <w:rPr>
          <w:b/>
        </w:rPr>
        <w:t>What changed:</w:t>
      </w:r>
      <w:r>
        <w:t xml:space="preserve"> Recent May and June 2026 election results elected leaders prioritising inclusion, prompting organisers to revive the festival.</w:t>
      </w:r>
      <w:r/>
    </w:p>
    <w:p>
      <w:pPr>
        <w:pStyle w:val="ListBullet"/>
        <w:spacing w:line="240" w:lineRule="auto"/>
        <w:ind w:left="720"/>
      </w:pPr>
      <w:r/>
      <w:r>
        <w:rPr>
          <w:b/>
        </w:rPr>
        <w:t>Organisers’ focus:</w:t>
      </w:r>
      <w:r>
        <w:t xml:space="preserve"> The HELP Center for LGBTQ+ Health says the event will emphasise collaboration with city leaders and community safety.</w:t>
      </w:r>
      <w:r/>
    </w:p>
    <w:p>
      <w:pPr>
        <w:pStyle w:val="ListBullet"/>
        <w:spacing w:line="240" w:lineRule="auto"/>
        <w:ind w:left="720"/>
      </w:pPr>
      <w:r/>
      <w:r>
        <w:rPr>
          <w:b/>
        </w:rPr>
        <w:t>Local mood:</w:t>
      </w:r>
      <w:r>
        <w:t xml:space="preserve"> Officials and organisers frame the revival as forward-looking , a chance to rebuild trust and visibility.</w:t>
      </w:r>
      <w:r/>
      <w:r/>
    </w:p>
    <w:p>
      <w:pPr>
        <w:pStyle w:val="Heading2"/>
      </w:pPr>
      <w:r>
        <w:t>Why the organisers pulled the plug in 2026 , and why they’re coming back</w:t>
      </w:r>
      <w:r/>
    </w:p>
    <w:p>
      <w:r/>
      <w:r>
        <w:t>When organisers cancelled Arlington Pride for 2026 it was a vivid, worrying moment: one of Texas’s biggest Pride gatherings shelved amid concerns about safety after the city repealed its nondiscrimination protection. The HELP Center for LGBTQ+ Health said it wasn’t willing to risk people’s wellbeing. That decision landed like a thunderclap for local LGBTQ+ residents, allies and small businesses who’d come to rely on the event’s traffic and sense of community. Now, with the Levitt Pavilion booked for June 2027, organisers are signalling a careful return rather than an instant restart.</w:t>
      </w:r>
      <w:r/>
    </w:p>
    <w:p>
      <w:pPr>
        <w:pStyle w:val="Heading2"/>
      </w:pPr>
      <w:r>
        <w:t>Elections changed the conversation , what happened at the ballot box</w:t>
      </w:r>
      <w:r/>
    </w:p>
    <w:p>
      <w:r/>
      <w:r>
        <w:t>Local elections in May and June 2026 shifted the political landscape. Voters elected candidates who campaigned on inclusive values, and organisers took that as a clear sign that Arlington wants a more welcoming city. According to statements from the HELP Center and city officials, those results were the turning point that allowed plans to move forward. It’s a reminder that municipal races matter; when local leadership shifts, so too can the tone of public life and the safety net for events that centre marginalised communities.</w:t>
      </w:r>
      <w:r/>
    </w:p>
    <w:p>
      <w:pPr>
        <w:pStyle w:val="Heading2"/>
      </w:pPr>
      <w:r>
        <w:t>What Pride’s return will look like , safety, partnerships and tone</w:t>
      </w:r>
      <w:r/>
    </w:p>
    <w:p>
      <w:r/>
      <w:r>
        <w:t>Organisers are stressing the event will be about more than floats and music; they’ve said the focus will be on collaboration with the Mayor’s office, City Council, businesses and residents to ensure safety and inclusion. Practically, that usually means earlier planning for security, clear codes of conduct, volunteer training and partnerships with local businesses. Expect an event that aims to feel both celebratory and carefully managed, with visible community services and family-friendly programming alongside the usual Pride energy.</w:t>
      </w:r>
      <w:r/>
    </w:p>
    <w:p>
      <w:pPr>
        <w:pStyle w:val="Heading2"/>
      </w:pPr>
      <w:r>
        <w:t>Why the Levitt Pavilion matters for a comeback</w:t>
      </w:r>
      <w:r/>
    </w:p>
    <w:p>
      <w:r/>
      <w:r>
        <w:t>Choosing the Levitt Pavilion gives the organisers a compact, park-like venue with a stage and built-in audience flow , useful for controlling access and creating a welcoming atmosphere. For local vendors and performers, it’s a familiar, photogenic setting that helps draw crowds without sprawling into potentially fraught public spaces. If you’re planning to attend, think about arriving early, using public transport or nearby parking, and supporting local LGBTQ+ businesses that rely on the event’s footfall.</w:t>
      </w:r>
      <w:r/>
    </w:p>
    <w:p>
      <w:pPr>
        <w:pStyle w:val="Heading2"/>
      </w:pPr>
      <w:r>
        <w:t>What this could mean longer term for Arlington</w:t>
      </w:r>
      <w:r/>
    </w:p>
    <w:p>
      <w:r/>
      <w:r>
        <w:t>Organisers say the revival of Pride is focused on the future , not erasing hard moments, but moving forward with renewed engagement. City leaders have publicly committed to continued dialogue about civil rights protections, so Pride’s return could be the start of deeper civic collaboration. For residents, that offers hope: visibility, public celebration and policymaking working in tandem. For outsiders watching Texas politics, it’s a local example of how civic music and municipal ballots can influence community life.</w:t>
      </w:r>
      <w:r/>
    </w:p>
    <w:p>
      <w:r/>
      <w:r>
        <w:t>It's a small but meaningful step back toward celebration , and a reminder that civic engagement can change what happens in our public squares.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https://meaws.com/news/arlington-pride-to-return-in-2027-after/104386</w:t>
        </w:r>
      </w:hyperlink>
      <w:r>
        <w:t xml:space="preserve"> - Please view link - unable to able to access data</w:t>
      </w:r>
      <w:r/>
    </w:p>
    <w:p>
      <w:pPr>
        <w:pStyle w:val="ListNumber"/>
        <w:spacing w:line="240" w:lineRule="auto"/>
        <w:ind w:left="720"/>
      </w:pPr>
      <w:r/>
      <w:hyperlink r:id="rId10">
        <w:r>
          <w:rPr>
            <w:color w:val="0000EE"/>
            <w:u w:val="single"/>
          </w:rPr>
          <w:t>https://www.cbsnews.com/texas/news/arlington-pride-texas-returns-2027-6-30-2026/</w:t>
        </w:r>
      </w:hyperlink>
      <w:r>
        <w:t xml:space="preserve"> - The HELP Center for LGBTQ+ Health has announced the return of Arlington Pride to Levitt Pavilion on June 12, 2027, following its cancellation in 2026 due to the city council's decision to remove LGBTQ+ protections. The centre cited recent local election results as a factor in reinstating the event. (</w:t>
      </w:r>
      <w:hyperlink r:id="rId11">
        <w:r>
          <w:rPr>
            <w:color w:val="0000EE"/>
            <w:u w:val="single"/>
          </w:rPr>
          <w:t>cbsnews.com</w:t>
        </w:r>
      </w:hyperlink>
      <w:r>
        <w:t>)</w:t>
      </w:r>
      <w:r/>
    </w:p>
    <w:p>
      <w:pPr>
        <w:pStyle w:val="ListNumber"/>
        <w:spacing w:line="240" w:lineRule="auto"/>
        <w:ind w:left="720"/>
      </w:pPr>
      <w:r/>
      <w:hyperlink r:id="rId10">
        <w:r>
          <w:rPr>
            <w:color w:val="0000EE"/>
            <w:u w:val="single"/>
          </w:rPr>
          <w:t>https://www.cbsnews.com/texas/news/arlington-pride-texas-returns-2027-6-30-2026/</w:t>
        </w:r>
      </w:hyperlink>
      <w:r>
        <w:t xml:space="preserve"> - The HELP Center for LGBTQ+ Health has announced the return of Arlington Pride to Levitt Pavilion on June 12, 2027, following its cancellation in 2026 due to the city council's decision to remove LGBTQ+ protections. The centre cited recent local election results as a factor in reinstating the event. (</w:t>
      </w:r>
      <w:hyperlink r:id="rId11">
        <w:r>
          <w:rPr>
            <w:color w:val="0000EE"/>
            <w:u w:val="single"/>
          </w:rPr>
          <w:t>cbsnews.com</w:t>
        </w:r>
      </w:hyperlink>
      <w:r>
        <w:t>)</w:t>
      </w:r>
      <w:r/>
    </w:p>
    <w:p>
      <w:pPr>
        <w:pStyle w:val="ListNumber"/>
        <w:spacing w:line="240" w:lineRule="auto"/>
        <w:ind w:left="720"/>
      </w:pPr>
      <w:r/>
      <w:hyperlink r:id="rId10">
        <w:r>
          <w:rPr>
            <w:color w:val="0000EE"/>
            <w:u w:val="single"/>
          </w:rPr>
          <w:t>https://www.cbsnews.com/texas/news/arlington-pride-texas-returns-2027-6-30-2026/</w:t>
        </w:r>
      </w:hyperlink>
      <w:r>
        <w:t xml:space="preserve"> - The HELP Center for LGBTQ+ Health has announced the return of Arlington Pride to Levitt Pavilion on June 12, 2027, following its cancellation in 2026 due to the city council's decision to remove LGBTQ+ protections. The centre cited recent local election results as a factor in reinstating the event. (</w:t>
      </w:r>
      <w:hyperlink r:id="rId11">
        <w:r>
          <w:rPr>
            <w:color w:val="0000EE"/>
            <w:u w:val="single"/>
          </w:rPr>
          <w:t>cbsnews.com</w:t>
        </w:r>
      </w:hyperlink>
      <w:r>
        <w:t>)</w:t>
      </w:r>
      <w:r/>
    </w:p>
    <w:p>
      <w:pPr>
        <w:pStyle w:val="ListNumber"/>
        <w:spacing w:line="240" w:lineRule="auto"/>
        <w:ind w:left="720"/>
      </w:pPr>
      <w:r/>
      <w:hyperlink r:id="rId10">
        <w:r>
          <w:rPr>
            <w:color w:val="0000EE"/>
            <w:u w:val="single"/>
          </w:rPr>
          <w:t>https://www.cbsnews.com/texas/news/arlington-pride-texas-returns-2027-6-30-2026/</w:t>
        </w:r>
      </w:hyperlink>
      <w:r>
        <w:t xml:space="preserve"> - The HELP Center for LGBTQ+ Health has announced the return of Arlington Pride to Levitt Pavilion on June 12, 2027, following its cancellation in 2026 due to the city council's decision to remove LGBTQ+ protections. The centre cited recent local election results as a factor in reinstating the event. (</w:t>
      </w:r>
      <w:hyperlink r:id="rId11">
        <w:r>
          <w:rPr>
            <w:color w:val="0000EE"/>
            <w:u w:val="single"/>
          </w:rPr>
          <w:t>cbsnews.com</w:t>
        </w:r>
      </w:hyperlink>
      <w:r>
        <w:t>)</w:t>
      </w:r>
      <w:r/>
    </w:p>
    <w:p>
      <w:pPr>
        <w:pStyle w:val="ListNumber"/>
        <w:spacing w:line="240" w:lineRule="auto"/>
        <w:ind w:left="720"/>
      </w:pPr>
      <w:r/>
      <w:hyperlink r:id="rId10">
        <w:r>
          <w:rPr>
            <w:color w:val="0000EE"/>
            <w:u w:val="single"/>
          </w:rPr>
          <w:t>https://www.cbsnews.com/texas/news/arlington-pride-texas-returns-2027-6-30-2026/</w:t>
        </w:r>
      </w:hyperlink>
      <w:r>
        <w:t xml:space="preserve"> - The HELP Center for LGBTQ+ Health has announced the return of Arlington Pride to Levitt Pavilion on June 12, 2027, following its cancellation in 2026 due to the city council's decision to remove LGBTQ+ protections. The centre cited recent local election results as a factor in reinstating the event. (</w:t>
      </w:r>
      <w:hyperlink r:id="rId11">
        <w:r>
          <w:rPr>
            <w:color w:val="0000EE"/>
            <w:u w:val="single"/>
          </w:rPr>
          <w:t>cbsnews.com</w:t>
        </w:r>
      </w:hyperlink>
      <w:r>
        <w:t>)</w:t>
      </w:r>
      <w:r/>
    </w:p>
    <w:p>
      <w:pPr>
        <w:pStyle w:val="ListNumber"/>
        <w:spacing w:line="240" w:lineRule="auto"/>
        <w:ind w:left="720"/>
      </w:pPr>
      <w:r/>
      <w:hyperlink r:id="rId10">
        <w:r>
          <w:rPr>
            <w:color w:val="0000EE"/>
            <w:u w:val="single"/>
          </w:rPr>
          <w:t>https://www.cbsnews.com/texas/news/arlington-pride-texas-returns-2027-6-30-2026/</w:t>
        </w:r>
      </w:hyperlink>
      <w:r>
        <w:t xml:space="preserve"> - The HELP Center for LGBTQ+ Health has announced the return of Arlington Pride to Levitt Pavilion on June 12, 2027, following its cancellation in 2026 due to the city council's decision to remove LGBTQ+ protections. The centre cited recent local election results as a factor in reinstating the event. (</w:t>
      </w:r>
      <w:hyperlink r:id="rId11">
        <w:r>
          <w:rPr>
            <w:color w:val="0000EE"/>
            <w:u w:val="single"/>
          </w:rPr>
          <w:t>cbsnews.com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arlington-pride-to-return-in-2027-after/104386" TargetMode="External"/><Relationship Id="rId10" Type="http://schemas.openxmlformats.org/officeDocument/2006/relationships/hyperlink" Target="https://www.cbsnews.com/texas/news/arlington-pride-texas-returns-2027-6-30-2026/" TargetMode="External"/><Relationship Id="rId11" Type="http://schemas.openxmlformats.org/officeDocument/2006/relationships/hyperlink" Target="https://www.cbsnews.com/texas/news/arlington-pride-texas-returns-2027-6-30-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