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and Last: Why Johnny Knoxville and Jackass Embrace Pride 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viewers keep turning up the volume on a surprising pop-culture romance: Jackass has long been adored by LGBTQ+ fans, and as the franchise stages a final theatrical hurrah with Best and Last, Johnny Knoxville and the crew are leaning into that love , even rolling a float in West Hollywood Pride.</w:t>
      </w:r>
      <w:r/>
    </w:p>
    <w:p>
      <w:r/>
      <w:r>
        <w:t>Essential Takeaways</w:t>
      </w:r>
      <w:r/>
      <w:r/>
    </w:p>
    <w:p>
      <w:pPr>
        <w:pStyle w:val="ListBullet"/>
        <w:spacing w:line="240" w:lineRule="auto"/>
        <w:ind w:left="720"/>
      </w:pPr>
      <w:r/>
      <w:r>
        <w:rPr>
          <w:b/>
        </w:rPr>
        <w:t>Final outing:</w:t>
      </w:r>
      <w:r>
        <w:t xml:space="preserve"> Best and Last is being promoted as the franchise’s last theatrical film, and the team plans public Pride participation.</w:t>
      </w:r>
      <w:r/>
    </w:p>
    <w:p>
      <w:pPr>
        <w:pStyle w:val="ListBullet"/>
        <w:spacing w:line="240" w:lineRule="auto"/>
        <w:ind w:left="720"/>
      </w:pPr>
      <w:r/>
      <w:r>
        <w:rPr>
          <w:b/>
        </w:rPr>
        <w:t>Knoxville’s reaction:</w:t>
      </w:r>
      <w:r>
        <w:t xml:space="preserve"> Johnny Knoxville told Esquire he’s “ecstatic” about the Jackass float in West Hollywood, saying the show’s absurdity resonates with queer audiences.</w:t>
      </w:r>
      <w:r/>
    </w:p>
    <w:p>
      <w:pPr>
        <w:pStyle w:val="ListBullet"/>
        <w:spacing w:line="240" w:lineRule="auto"/>
        <w:ind w:left="720"/>
      </w:pPr>
      <w:r/>
      <w:r>
        <w:rPr>
          <w:b/>
        </w:rPr>
        <w:t>Crew solidarity:</w:t>
      </w:r>
      <w:r>
        <w:t xml:space="preserve"> Other performers, including newer cast members, have publicly celebrated the series’ queer fanbase and its icon status.</w:t>
      </w:r>
      <w:r/>
    </w:p>
    <w:p>
      <w:pPr>
        <w:pStyle w:val="ListBullet"/>
        <w:spacing w:line="240" w:lineRule="auto"/>
        <w:ind w:left="720"/>
      </w:pPr>
      <w:r/>
      <w:r>
        <w:rPr>
          <w:b/>
        </w:rPr>
        <w:t>Tone and visuals:</w:t>
      </w:r>
      <w:r>
        <w:t xml:space="preserve"> Expect playful, theatrical costume choices , Knoxville mentioned nautical looks and costume help from his wife.</w:t>
      </w:r>
      <w:r/>
    </w:p>
    <w:p>
      <w:pPr>
        <w:pStyle w:val="ListBullet"/>
        <w:spacing w:line="240" w:lineRule="auto"/>
        <w:ind w:left="720"/>
      </w:pPr>
      <w:r/>
      <w:r>
        <w:rPr>
          <w:b/>
        </w:rPr>
        <w:t>Cultural note:</w:t>
      </w:r>
      <w:r>
        <w:t xml:space="preserve"> The cast’s Pride presence ties into a longer conversation about how subversive, campy humour finds a home in LGBTQ+ communities.</w:t>
      </w:r>
      <w:r/>
      <w:r/>
    </w:p>
    <w:p>
      <w:pPr>
        <w:pStyle w:val="Heading2"/>
      </w:pPr>
      <w:r>
        <w:t>Why a stunt show is suddenly Pride parade material</w:t>
      </w:r>
      <w:r/>
    </w:p>
    <w:p>
      <w:r/>
      <w:r>
        <w:t>The hook here is delightfully simple: chaotic physical comedy and campy self-mockery translate surprisingly well into Pride pageantry, where spectacle and irreverence are celebrated. According to conversations around the franchise, fans have long found something liberating in Jackass’ refusal to take itself seriously. That’s part of why Johnny Knoxville told Esquire he’s thrilled to be in the West Hollywood parade and pick out outfits for the occasion.</w:t>
      </w:r>
      <w:r/>
    </w:p>
    <w:p>
      <w:r/>
      <w:r>
        <w:t>The backstory matters because this isn’t a last-minute marketing stunt. The relationship between queer audiences and loud, boundary-pushing entertainment has historical roots in camp aesthetics and communal catharsis. So while a stunt show joining Pride might read like playful PR, it also reflects genuine fan culture.</w:t>
      </w:r>
      <w:r/>
    </w:p>
    <w:p>
      <w:r/>
      <w:r>
        <w:t>If you’re curious about what to expect: think cheeky, theatrical presentations rather than a straight-up advertising float. Knoxville even joked about getting naked being funnier, which hints at the kind of tongue-in-cheek spirit they’ll bring.</w:t>
      </w:r>
      <w:r/>
    </w:p>
    <w:p>
      <w:pPr>
        <w:pStyle w:val="Heading2"/>
      </w:pPr>
      <w:r>
        <w:t>How the cast talks about being “gay” , and why that vocabulary lands</w:t>
      </w:r>
      <w:r/>
    </w:p>
    <w:p>
      <w:r/>
      <w:r>
        <w:t>Knoxville’s comments , calling Jackass “really gay” and celebrating the parade invite , were conversational and celebratory. Other performers, like Rachel Wolfson, have echoed that sentiment online, framing the franchise as queer-friendly and proud of its following.</w:t>
      </w:r>
      <w:r/>
    </w:p>
    <w:p>
      <w:r/>
      <w:r>
        <w:t>This choice of words reads less like literal identity claims and more like cultural shorthand: an embrace of camp, community and the subversive joy the show elicits. Industry pieces and fan essays have traced similar lines before, noting how irreverence and transgression often become queer touchstones.</w:t>
      </w:r>
      <w:r/>
    </w:p>
    <w:p>
      <w:r/>
      <w:r>
        <w:t>For readers deciding whether this matters, consider the messaging: the cast’s public enthusiasm signals respect and recognition, which many fans prize more than token appearances.</w:t>
      </w:r>
      <w:r/>
    </w:p>
    <w:p>
      <w:pPr>
        <w:pStyle w:val="Heading2"/>
      </w:pPr>
      <w:r>
        <w:t>Trends: celebrities, franchises and Pride participation</w:t>
      </w:r>
      <w:r/>
    </w:p>
    <w:p>
      <w:r/>
      <w:r>
        <w:t>There’s a broader trend of entertainment names physically showing up at Pride rather than merely posting. Public participation , floats, performances, on-the-ground visibility , sends a stronger message than social posts alone. The Jackass float in West Hollywood slots neatly into that shift.</w:t>
      </w:r>
      <w:r/>
    </w:p>
    <w:p>
      <w:r/>
      <w:r>
        <w:t>Brands and performers increasingly see Pride as a live, communal moment. For Jackass, known for its tactile, in-person stunts, showing up in person is both authentic and on-brand. Expect to see more franchises translate fan affection into parade entries or pop-up activations rather than just hashtags.</w:t>
      </w:r>
      <w:r/>
    </w:p>
    <w:p>
      <w:r/>
      <w:r>
        <w:t>If you’re watching for signals, on-the-street appearances tend to be better received by communities wary of performative gestures.</w:t>
      </w:r>
      <w:r/>
    </w:p>
    <w:p>
      <w:pPr>
        <w:pStyle w:val="Heading2"/>
      </w:pPr>
      <w:r>
        <w:t>Practical tips if you want to see the Jackass float or join Pride</w:t>
      </w:r>
      <w:r/>
    </w:p>
    <w:p>
      <w:r/>
      <w:r>
        <w:t>If you’re planning to attend West Hollywood Pride, arrive early , parade floats draw big crowds and you’ll want a clear view. Wear comfortable shoes and be ready for loud music, playful chaos and theatrical outfits. If costume-watching is your thing, keep an eye on social feeds the morning of the event for impromptu looks and last-minute reveals.</w:t>
      </w:r>
      <w:r/>
    </w:p>
    <w:p>
      <w:r/>
      <w:r>
        <w:t>For those following from afar, check official Pride channels and local outlets for livestreams; organisers often provide broadcast information. And if you’re concerned about respectful behaviour, remember that Pride is both celebration and protest , keep things fun but considerate.</w:t>
      </w:r>
      <w:r/>
    </w:p>
    <w:p>
      <w:pPr>
        <w:pStyle w:val="Heading2"/>
      </w:pPr>
      <w:r>
        <w:t>What this means for the franchise’s legacy</w:t>
      </w:r>
      <w:r/>
    </w:p>
    <w:p>
      <w:r/>
      <w:r>
        <w:t>Jackass stepping into Pride feels like full-circle recognition: a series that trafficked in bravado, self-parody and communal daredevilry being embraced by a community that celebrates irony, resilience and theatricality. Knoxville saying he may retire after this and that he’s “ecstatic” about the parade frames the moment as both a farewell and a party.</w:t>
      </w:r>
      <w:r/>
    </w:p>
    <w:p>
      <w:r/>
      <w:r>
        <w:t>Looking ahead, this kind of cross-cultural embrace can help cement a franchise’s legacy beyond box-office numbers. It suggests Jackass will be remembered not only for pratfalls and stunts, but for the way it connected with audiences who found joy and solidarity in its chaos.</w:t>
      </w:r>
      <w:r/>
    </w:p>
    <w:p>
      <w:r/>
      <w:r>
        <w:t>It's a small cultural twist that makes the final ride feel more like a communal send-off.</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12">
        <w:r>
          <w:rPr>
            <w:color w:val="0000EE"/>
            <w:u w:val="single"/>
          </w:rPr>
          <w:t>[4]</w:t>
        </w:r>
      </w:hyperlink>
      <w:r>
        <w:t xml:space="preserve">, </w:t>
      </w:r>
      <w:hyperlink r:id="rId13">
        <w:r>
          <w:rPr>
            <w:color w:val="0000EE"/>
            <w:u w:val="single"/>
          </w:rPr>
          <w:t>[7]</w:t>
        </w:r>
      </w:hyperlink>
      <w:r>
        <w:t xml:space="preserve">- Paragraph 4: </w:t>
      </w:r>
      <w:hyperlink r:id="rId11">
        <w:r>
          <w:rPr>
            <w:color w:val="0000EE"/>
            <w:u w:val="single"/>
          </w:rPr>
          <w:t>[6]</w:t>
        </w:r>
      </w:hyperlink>
      <w:r>
        <w:t xml:space="preserve">, </w:t>
      </w:r>
      <w:hyperlink r:id="rId14">
        <w:r>
          <w:rPr>
            <w:color w:val="0000EE"/>
            <w:u w:val="single"/>
          </w:rPr>
          <w:t>[5]</w:t>
        </w:r>
      </w:hyperlink>
      <w:r>
        <w:t xml:space="preserve">- Paragraph 5: </w:t>
      </w:r>
      <w:hyperlink r:id="rId15">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https://www.thepinknews.com/2026/06/30/jackass-movie-johnny-knoxville-gay/</w:t>
        </w:r>
      </w:hyperlink>
      <w:r>
        <w:t xml:space="preserve"> - Please view link - unable to able to access data</w:t>
      </w:r>
      <w:r/>
    </w:p>
    <w:p>
      <w:pPr>
        <w:pStyle w:val="ListNumber"/>
        <w:spacing w:line="240" w:lineRule="auto"/>
        <w:ind w:left="720"/>
      </w:pPr>
      <w:r/>
      <w:hyperlink r:id="rId10">
        <w:r>
          <w:rPr>
            <w:color w:val="0000EE"/>
            <w:u w:val="single"/>
          </w:rPr>
          <w:t>https://www.harianbasis.co/en/jackass-crew-weho-pride-parade</w:t>
        </w:r>
      </w:hyperlink>
      <w:r>
        <w:t xml:space="preserve"> - The Jackass crew participated in the West Hollywood Pride Parade on June 7, 2026, marking a return after a 10-year filming ban. Johnny Knoxville and Steve-O joined the parade, supporting the LGBTQ+ community and promoting their upcoming film, Jackass: Best and Last. (</w:t>
      </w:r>
      <w:hyperlink r:id="rId16">
        <w:r>
          <w:rPr>
            <w:color w:val="0000EE"/>
            <w:u w:val="single"/>
          </w:rPr>
          <w:t>harianbasis.co</w:t>
        </w:r>
      </w:hyperlink>
      <w:r>
        <w:t>)</w:t>
      </w:r>
      <w:r/>
    </w:p>
    <w:p>
      <w:pPr>
        <w:pStyle w:val="ListNumber"/>
        <w:spacing w:line="240" w:lineRule="auto"/>
        <w:ind w:left="720"/>
      </w:pPr>
      <w:r/>
      <w:hyperlink r:id="rId15">
        <w:r>
          <w:rPr>
            <w:color w:val="0000EE"/>
            <w:u w:val="single"/>
          </w:rPr>
          <w:t>https://www.asatunews.co.id/en/jackass-cast-returns-weho-pride</w:t>
        </w:r>
      </w:hyperlink>
      <w:r>
        <w:t xml:space="preserve"> - On June 7, 2026, the Jackass cast made a notable appearance at the West Hollywood Pride Parade, celebrating LGBTQ+ pride and promoting their upcoming movie. This event followed a 10-year filming ban imposed after a 1999 incident. (</w:t>
      </w:r>
      <w:hyperlink r:id="rId17">
        <w:r>
          <w:rPr>
            <w:color w:val="0000EE"/>
            <w:u w:val="single"/>
          </w:rPr>
          <w:t>asatunews.co.id</w:t>
        </w:r>
      </w:hyperlink>
      <w:r>
        <w:t>)</w:t>
      </w:r>
      <w:r/>
    </w:p>
    <w:p>
      <w:pPr>
        <w:pStyle w:val="ListNumber"/>
        <w:spacing w:line="240" w:lineRule="auto"/>
        <w:ind w:left="720"/>
      </w:pPr>
      <w:r/>
      <w:hyperlink r:id="rId12">
        <w:r>
          <w:rPr>
            <w:color w:val="0000EE"/>
            <w:u w:val="single"/>
          </w:rPr>
          <w:t>https://www.queerty.com/johnny-knoxville-says-was-always-really-gay-hes-thrilled-by-it-20260629</w:t>
        </w:r>
      </w:hyperlink>
      <w:r>
        <w:t xml:space="preserve"> - In an interview with Esquire, Johnny Knoxville expressed excitement about participating in the West Hollywood Pride Parade, stating, 'Jackass is really gay, you know?' He highlighted the positive masculinity and inclusivity of the show. (</w:t>
      </w:r>
      <w:hyperlink r:id="rId18">
        <w:r>
          <w:rPr>
            <w:color w:val="0000EE"/>
            <w:u w:val="single"/>
          </w:rPr>
          <w:t>queerty.com</w:t>
        </w:r>
      </w:hyperlink>
      <w:r>
        <w:t>)</w:t>
      </w:r>
      <w:r/>
    </w:p>
    <w:p>
      <w:pPr>
        <w:pStyle w:val="ListNumber"/>
        <w:spacing w:line="240" w:lineRule="auto"/>
        <w:ind w:left="720"/>
      </w:pPr>
      <w:r/>
      <w:hyperlink r:id="rId14">
        <w:r>
          <w:rPr>
            <w:color w:val="0000EE"/>
            <w:u w:val="single"/>
          </w:rPr>
          <w:t>https://shredder.news/jackass-crew-celebrates-pride-month</w:t>
        </w:r>
      </w:hyperlink>
      <w:r>
        <w:t xml:space="preserve"> - The Jackass crew celebrated Pride Month by participating in the West Hollywood Pride Parade, showing support for the LGBTQIA+ community. This event marked a return to the city after a previous filming ban. (</w:t>
      </w:r>
      <w:hyperlink r:id="rId19">
        <w:r>
          <w:rPr>
            <w:color w:val="0000EE"/>
            <w:u w:val="single"/>
          </w:rPr>
          <w:t>shredder.news</w:t>
        </w:r>
      </w:hyperlink>
      <w:r>
        <w:t>)</w:t>
      </w:r>
      <w:r/>
    </w:p>
    <w:p>
      <w:pPr>
        <w:pStyle w:val="ListNumber"/>
        <w:spacing w:line="240" w:lineRule="auto"/>
        <w:ind w:left="720"/>
      </w:pPr>
      <w:r/>
      <w:hyperlink r:id="rId11">
        <w:r>
          <w:rPr>
            <w:color w:val="0000EE"/>
            <w:u w:val="single"/>
          </w:rPr>
          <w:t>https://www.lamag.com/lgbtq/johnny-knoxville-and-the-jackass-crew-ride-in-the-west-hollywood-pride-parade</w:t>
        </w:r>
      </w:hyperlink>
      <w:r>
        <w:t xml:space="preserve"> - Johnny Knoxville and the Jackass crew joined the West Hollywood Pride Parade on June 7, 2026, promoting their upcoming film, Jackass: Best and Last. Their participation marked a return to the city after a 10-year filming ban. (</w:t>
      </w:r>
      <w:hyperlink r:id="rId20">
        <w:r>
          <w:rPr>
            <w:color w:val="0000EE"/>
            <w:u w:val="single"/>
          </w:rPr>
          <w:t>lamag.com</w:t>
        </w:r>
      </w:hyperlink>
      <w:r>
        <w:t>)</w:t>
      </w:r>
      <w:r/>
    </w:p>
    <w:p>
      <w:pPr>
        <w:pStyle w:val="ListNumber"/>
        <w:spacing w:line="240" w:lineRule="auto"/>
        <w:ind w:left="720"/>
      </w:pPr>
      <w:r/>
      <w:hyperlink r:id="rId13">
        <w:r>
          <w:rPr>
            <w:color w:val="0000EE"/>
            <w:u w:val="single"/>
          </w:rPr>
          <w:t>https://www.queerty.com/from-crotch-shots-to-queer-icons-the-unexpected-lgbtq-legacy-of-johnny-knoxville-jackass-20260608</w:t>
        </w:r>
      </w:hyperlink>
      <w:r>
        <w:t xml:space="preserve"> - The Jackass crew's participation in the West Hollywood Pride Parade highlighted the unexpected LGBTQ+ legacy of the franchise. Their presence at the parade was celebrated by the community, showcasing the show's enduring appeal. (</w:t>
      </w:r>
      <w:hyperlink r:id="rId21">
        <w:r>
          <w:rPr>
            <w:color w:val="0000EE"/>
            <w:u w:val="single"/>
          </w:rPr>
          <w:t>queerty.com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6/30/jackass-movie-johnny-knoxville-gay/" TargetMode="External"/><Relationship Id="rId10" Type="http://schemas.openxmlformats.org/officeDocument/2006/relationships/hyperlink" Target="https://www.harianbasis.co/en/jackass-crew-weho-pride-parade" TargetMode="External"/><Relationship Id="rId11" Type="http://schemas.openxmlformats.org/officeDocument/2006/relationships/hyperlink" Target="https://www.lamag.com/lgbtq/johnny-knoxville-and-the-jackass-crew-ride-in-the-west-hollywood-pride-parade" TargetMode="External"/><Relationship Id="rId12" Type="http://schemas.openxmlformats.org/officeDocument/2006/relationships/hyperlink" Target="https://www.queerty.com/johnny-knoxville-says-was-always-really-gay-hes-thrilled-by-it-20260629" TargetMode="External"/><Relationship Id="rId13" Type="http://schemas.openxmlformats.org/officeDocument/2006/relationships/hyperlink" Target="https://www.queerty.com/from-crotch-shots-to-queer-icons-the-unexpected-lgbtq-legacy-of-johnny-knoxville-jackass-20260608" TargetMode="External"/><Relationship Id="rId14" Type="http://schemas.openxmlformats.org/officeDocument/2006/relationships/hyperlink" Target="https://shredder.news/jackass-crew-celebrates-pride-month" TargetMode="External"/><Relationship Id="rId15" Type="http://schemas.openxmlformats.org/officeDocument/2006/relationships/hyperlink" Target="https://www.asatunews.co.id/en/jackass-cast-returns-weho-pride" TargetMode="External"/><Relationship Id="rId16" Type="http://schemas.openxmlformats.org/officeDocument/2006/relationships/hyperlink" Target="https://www.harianbasis.co/en/jackass-crew-weho-pride-parade?utm_source=openai" TargetMode="External"/><Relationship Id="rId17" Type="http://schemas.openxmlformats.org/officeDocument/2006/relationships/hyperlink" Target="https://www.asatunews.co.id/en/jackass-cast-returns-weho-pride?utm_source=openai" TargetMode="External"/><Relationship Id="rId18" Type="http://schemas.openxmlformats.org/officeDocument/2006/relationships/hyperlink" Target="https://www.queerty.com/johnny-knoxville-says-was-always-really-gay-hes-thrilled-by-it-20260629/?utm_source=openai" TargetMode="External"/><Relationship Id="rId19" Type="http://schemas.openxmlformats.org/officeDocument/2006/relationships/hyperlink" Target="https://shredder.news/jackass-crew-celebrates-pride-month/?utm_source=openai" TargetMode="External"/><Relationship Id="rId20" Type="http://schemas.openxmlformats.org/officeDocument/2006/relationships/hyperlink" Target="https://lamag.com/lgbtq/johnny-knoxville-and-the-jackass-crew-ride-in-the-west-hollywood-pride-parade/?utm_source=openai" TargetMode="External"/><Relationship Id="rId21" Type="http://schemas.openxmlformats.org/officeDocument/2006/relationships/hyperlink" Target="https://www.queerty.com/from-crotch-shots-to-queer-icons-the-unexpected-lgbtq-legacy-of-johnny-knoxville-20260608/?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