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2SLGBTQIA+ Anime of All Time: Top Series That Shaped Queer Fandom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binge: fans and newcomers are turning to anime that normalises queer lives, from mainstream hits to cult favourites, because representation matters and these shows changed how viewers see gender and love on-screen.</w:t>
      </w:r>
      <w:r/>
    </w:p>
    <w:p>
      <w:r/>
      <w:r>
        <w:t>Essential takeaways</w:t>
      </w:r>
      <w:r/>
      <w:r/>
    </w:p>
    <w:p>
      <w:pPr>
        <w:pStyle w:val="ListBullet"/>
        <w:spacing w:line="240" w:lineRule="auto"/>
        <w:ind w:left="720"/>
      </w:pPr>
      <w:r/>
      <w:r>
        <w:rPr>
          <w:b/>
        </w:rPr>
        <w:t>Wide variety:</w:t>
      </w:r>
      <w:r>
        <w:t xml:space="preserve"> From shoujo romance to high-octane action, many genres include 2SLGBTQIA+ and queer-coded characters, so there’s something for every taste.</w:t>
      </w:r>
      <w:r/>
    </w:p>
    <w:p>
      <w:pPr>
        <w:pStyle w:val="ListBullet"/>
        <w:spacing w:line="240" w:lineRule="auto"/>
        <w:ind w:left="720"/>
      </w:pPr>
      <w:r/>
      <w:r>
        <w:rPr>
          <w:b/>
        </w:rPr>
        <w:t>Visible couples:</w:t>
      </w:r>
      <w:r>
        <w:t xml:space="preserve"> Series like Yuri on Ice!!!, Sailor Moon and Given feature clear romantic relationships that resonated with audiences.</w:t>
      </w:r>
      <w:r/>
    </w:p>
    <w:p>
      <w:pPr>
        <w:pStyle w:val="ListBullet"/>
        <w:spacing w:line="240" w:lineRule="auto"/>
        <w:ind w:left="720"/>
      </w:pPr>
      <w:r/>
      <w:r>
        <w:rPr>
          <w:b/>
        </w:rPr>
        <w:t>Queer-coded icons:</w:t>
      </w:r>
      <w:r>
        <w:t xml:space="preserve"> Shows such as JoJo’s Bizarre Adventure and Black Butler contain memorable queer-coded characters who influenced fandom fashion and discourse.</w:t>
      </w:r>
      <w:r/>
    </w:p>
    <w:p>
      <w:pPr>
        <w:pStyle w:val="ListBullet"/>
        <w:spacing w:line="240" w:lineRule="auto"/>
        <w:ind w:left="720"/>
      </w:pPr>
      <w:r/>
      <w:r>
        <w:rPr>
          <w:b/>
        </w:rPr>
        <w:t>Growing inclusivity:</w:t>
      </w:r>
      <w:r>
        <w:t xml:space="preserve"> Newer titles , Lycoris Recoil, Mobile Suit Gundam: The Witch from Mercury , increasingly put LGBTQIA+ relationships centre stage, not just in subtext.</w:t>
      </w:r>
      <w:r/>
    </w:p>
    <w:p>
      <w:pPr>
        <w:pStyle w:val="ListBullet"/>
        <w:spacing w:line="240" w:lineRule="auto"/>
        <w:ind w:left="720"/>
      </w:pPr>
      <w:r/>
      <w:r>
        <w:rPr>
          <w:b/>
        </w:rPr>
        <w:t>Emotional depth:</w:t>
      </w:r>
      <w:r>
        <w:t xml:space="preserve"> Anime like Given and Delico’s Nursery explore grief, desire and belonging in ways that feel intimate and affecting.</w:t>
      </w:r>
      <w:r/>
      <w:r/>
    </w:p>
    <w:p>
      <w:pPr>
        <w:pStyle w:val="Heading2"/>
      </w:pPr>
      <w:r>
        <w:t>Why this list still matters: representation that changed how fans saw themselves</w:t>
      </w:r>
      <w:r/>
    </w:p>
    <w:p>
      <w:r/>
      <w:r>
        <w:t>Anime has long offered queer viewers mirrors and escape at once, and these series span decades of shifting attitudes. Some shows , Sailor Moon and Yuri on Ice!!! , made relationships visible in ways that mainstream western animation often didn’t, giving many fans their first feel of being seen. Other entries are queer-coded touchstones: flamboyant villains, androgynous heroes or intense friendships that blur into romance. If you grew up replaying a scene because it felt like a secret message to you, you’re not alone.</w:t>
      </w:r>
      <w:r/>
    </w:p>
    <w:p>
      <w:pPr>
        <w:pStyle w:val="Heading2"/>
      </w:pPr>
      <w:r>
        <w:t>Classics that normalised queer relationships , nostalgia with teeth</w:t>
      </w:r>
      <w:r/>
    </w:p>
    <w:p>
      <w:r/>
      <w:r>
        <w:t>Sailor Moon and JoJo’s Bizarre Adventure both left durable marks. Sailor Uranus and Neptune’s bond was radical for the 1990s and still sparks conversation about censorship and local dubs, while JoJo’s flamboyant fashion and ambiguous desires pushed queer aesthetics into pop culture. These shows helped fans build vocabulary for gender and sexuality long before explicit labels were common in anime discourse.</w:t>
      </w:r>
      <w:r/>
    </w:p>
    <w:p>
      <w:pPr>
        <w:pStyle w:val="Heading2"/>
      </w:pPr>
      <w:r>
        <w:t>Modern shows doing it intentionally , overt, tender, and complex</w:t>
      </w:r>
      <w:r/>
    </w:p>
    <w:p>
      <w:r/>
      <w:r>
        <w:t>Recent series lean into queer storylines rather than hinting at them. Lycoris Recoil treats yuri romance as a core theme, Mobile Suit Gundam: The Witch from Mercury foregrounds a same-sex relationship in a huge franchise, and Buddy Daddies explores found-family intimacy through two male leads. That shift matters because it treats queer lives as ordinary, believable and worthy of plot focus.</w:t>
      </w:r>
      <w:r/>
    </w:p>
    <w:p>
      <w:pPr>
        <w:pStyle w:val="Heading2"/>
      </w:pPr>
      <w:r>
        <w:t>From coding to canon , queer-coded characters that sparked fandoms</w:t>
      </w:r>
      <w:r/>
    </w:p>
    <w:p>
      <w:r/>
      <w:r>
        <w:t>Not every beloved character comes with a label, but that ambiguity can fuel passionate fandom readings. Black Butler’s Grell or Delico’s Nursery’s vampiric aristocracy feed aesthetic and emotional engagement, while shows like SK8 the Infinity prompted debate over queerbaiting versus genuine queer subtext. It’s useful to recognise both the joy these characters bring and the limits of ambiguous representation.</w:t>
      </w:r>
      <w:r/>
    </w:p>
    <w:p>
      <w:pPr>
        <w:pStyle w:val="Heading2"/>
      </w:pPr>
      <w:r>
        <w:t>Romance that resonates , quiet, messy, and human</w:t>
      </w:r>
      <w:r/>
    </w:p>
    <w:p>
      <w:r/>
      <w:r>
        <w:t>When romance is handled with care, it lands. Given remains a high-water mark for gay romance in anime , lyrical, music-driven and heartbreakingly sincere. Yuri on Ice!!! paired competitive sport with softness and support, offering a public depiction of queer love that many viewers celebrated. For anyone seeking an entrance point, these two are emotionally accessible and beautifully scored.</w:t>
      </w:r>
      <w:r/>
    </w:p>
    <w:p>
      <w:pPr>
        <w:pStyle w:val="Heading2"/>
      </w:pPr>
      <w:r>
        <w:t>How to pick the right queer anime for you</w:t>
      </w:r>
      <w:r/>
    </w:p>
    <w:p>
      <w:r/>
      <w:r>
        <w:t>Want plot-first drama with queer side characters? Try One Piece for playful gender-fluid figures and action. After emotionally driven romance? Pick Given or Yuri on Ice!!!. Craving aesthetic, campy flair? JoJo or Black Butler deliver style and spectacle. And if you want representation treated as normal everyday life, Lycoris Recoil and Mobile Suit Gundam: The Witch from Mercury are good bets. Consider tone, pacing and whether you want explicit labels or interpretive subtext.</w:t>
      </w:r>
      <w:r/>
    </w:p>
    <w:p>
      <w:r/>
      <w:r>
        <w:t>It's a small change that can make fandom feel more welcoming and reflective of real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[2]</w:t>
        </w:r>
      </w:hyperlink>
      <w:r>
        <w:t xml:space="preserve">, </w:t>
      </w:r>
      <w:hyperlink r:id="rId9">
        <w:r>
          <w:rPr>
            <w:color w:val="0000EE"/>
            <w:u w:val="single"/>
          </w:rPr>
          <w:t>[6]</w:t>
        </w:r>
      </w:hyperlink>
      <w:r>
        <w:t xml:space="preserve">- Paragraph 5: </w:t>
      </w:r>
      <w:hyperlink r:id="rId9">
        <w:r>
          <w:rPr>
            <w:color w:val="0000EE"/>
            <w:u w:val="single"/>
          </w:rPr>
          <w:t>[3]</w:t>
        </w:r>
      </w:hyperlink>
      <w:r>
        <w:t xml:space="preserve">- Paragraph 6: </w:t>
      </w:r>
      <w:hyperlink r:id="rId9">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https://www.cgmagonline.com/articles/features/best-2slgbtqia-anime-of-all-time/</w:t>
        </w:r>
      </w:hyperlink>
      <w:r>
        <w:t xml:space="preserve"> - Please view link - unable to able to access data</w:t>
      </w:r>
      <w:r/>
    </w:p>
    <w:p>
      <w:pPr>
        <w:pStyle w:val="ListNumber"/>
        <w:spacing w:line="240" w:lineRule="auto"/>
        <w:ind w:left="720"/>
      </w:pPr>
      <w:r/>
      <w:hyperlink r:id="rId9">
        <w:r>
          <w:rPr>
            <w:color w:val="0000EE"/>
            <w:u w:val="single"/>
          </w:rPr>
          <w:t>https://www.cgmagonline.com/articles/features/best-2slgbtqia-anime-of-all-time/</w:t>
        </w:r>
      </w:hyperlink>
      <w:r>
        <w:t xml:space="preserve"> - CGMagazine celebrates Pride Month by highlighting influential 2SLGBTQIA+ anime series, both popular and obscure, that have significantly impacted the queer scene over the decades. The article features a mix of anime, new and old, that have influenced the queer scene forever. Some of these 2SLGBTQIA+ anime are popular titles, while others are a bit more obscure. The picks on this list are not meant to be ranked, but more of a collection that deserves to be appreciated over the decades. Also, these are just some of the highlighted characters among a vast list of 2SLGBTQIA+ and 2SLGBTQIA+-coded anime, and not representative of them all from each series.</w:t>
      </w:r>
      <w:r/>
    </w:p>
    <w:p>
      <w:pPr>
        <w:pStyle w:val="ListNumber"/>
        <w:spacing w:line="240" w:lineRule="auto"/>
        <w:ind w:left="720"/>
      </w:pPr>
      <w:r/>
      <w:hyperlink r:id="rId9">
        <w:r>
          <w:rPr>
            <w:color w:val="0000EE"/>
            <w:u w:val="single"/>
          </w:rPr>
          <w:t>https://www.cgmagonline.com/articles/features/best-2slgbtqia-anime-of-all-time/</w:t>
        </w:r>
      </w:hyperlink>
      <w:r>
        <w:t xml:space="preserve"> - CGMagazine celebrates Pride Month by highlighting influential 2SLGBTQIA+ anime series, both popular and obscure, that have significantly impacted the queer scene over the decades. The article features a mix of anime, new and old, that have influenced the queer scene forever. Some of these 2SLGBTQIA+ anime are popular titles, while others are a bit more obscure. The picks on this list are not meant to be ranked, but more of a collection that deserves to be appreciated over the decades. Also, these are just some of the highlighted characters among a vast list of 2SLGBTQIA+ and 2SLGBTQIA+-coded anime, and not representative of them all from each series.</w:t>
      </w:r>
      <w:r/>
    </w:p>
    <w:p>
      <w:pPr>
        <w:pStyle w:val="ListNumber"/>
        <w:spacing w:line="240" w:lineRule="auto"/>
        <w:ind w:left="720"/>
      </w:pPr>
      <w:r/>
      <w:hyperlink r:id="rId9">
        <w:r>
          <w:rPr>
            <w:color w:val="0000EE"/>
            <w:u w:val="single"/>
          </w:rPr>
          <w:t>https://www.cgmagonline.com/articles/features/best-2slgbtqia-anime-of-all-time/</w:t>
        </w:r>
      </w:hyperlink>
      <w:r>
        <w:t xml:space="preserve"> - CGMagazine celebrates Pride Month by highlighting influential 2SLGBTQIA+ anime series, both popular and obscure, that have significantly impacted the queer scene over the decades. The article features a mix of anime, new and old, that have influenced the queer scene forever. Some of these 2SLGBTQIA+ anime are popular titles, while others are a bit more obscure. The picks on this list are not meant to be ranked, but more of a collection that deserves to be appreciated over the decades. Also, these are just some of the highlighted characters among a vast list of 2SLGBTQIA+ and 2SLGBTQIA+-coded anime, and not representative of them all from each series.</w:t>
      </w:r>
      <w:r/>
    </w:p>
    <w:p>
      <w:pPr>
        <w:pStyle w:val="ListNumber"/>
        <w:spacing w:line="240" w:lineRule="auto"/>
        <w:ind w:left="720"/>
      </w:pPr>
      <w:r/>
      <w:hyperlink r:id="rId9">
        <w:r>
          <w:rPr>
            <w:color w:val="0000EE"/>
            <w:u w:val="single"/>
          </w:rPr>
          <w:t>https://www.cgmagonline.com/articles/features/best-2slgbtqia-anime-of-all-time/</w:t>
        </w:r>
      </w:hyperlink>
      <w:r>
        <w:t xml:space="preserve"> - CGMagazine celebrates Pride Month by highlighting influential 2SLGBTQIA+ anime series, both popular and obscure, that have significantly impacted the queer scene over the decades. The article features a mix of anime, new and old, that have influenced the queer scene forever. Some of these 2SLGBTQIA+ anime are popular titles, while others are a bit more obscure. The picks on this list are not meant to be ranked, but more of a collection that deserves to be appreciated over the decades. Also, these are just some of the highlighted characters among a vast list of 2SLGBTQIA+ and 2SLGBTQIA+-coded anime, and not representative of them all from each series.</w:t>
      </w:r>
      <w:r/>
    </w:p>
    <w:p>
      <w:pPr>
        <w:pStyle w:val="ListNumber"/>
        <w:spacing w:line="240" w:lineRule="auto"/>
        <w:ind w:left="720"/>
      </w:pPr>
      <w:r/>
      <w:hyperlink r:id="rId9">
        <w:r>
          <w:rPr>
            <w:color w:val="0000EE"/>
            <w:u w:val="single"/>
          </w:rPr>
          <w:t>https://www.cgmagonline.com/articles/features/best-2slgbtqia-anime-of-all-time/</w:t>
        </w:r>
      </w:hyperlink>
      <w:r>
        <w:t xml:space="preserve"> - CGMagazine celebrates Pride Month by highlighting influential 2SLGBTQIA+ anime series, both popular and obscure, that have significantly impacted the queer scene over the decades. The article features a mix of anime, new and old, that have influenced the queer scene forever. Some of these 2SLGBTQIA+ anime are popular titles, while others are a bit more obscure. The picks on this list are not meant to be ranked, but more of a collection that deserves to be appreciated over the decades. Also, these are just some of the highlighted characters among a vast list of 2SLGBTQIA+ and 2SLGBTQIA+-coded anime, and not representative of them all from each series.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gmagonline.com/articles/features/best-2slgbtqia-anime-of-all-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