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Worthing Pride Parade Guide: What to Expect This Weekend on Worthing Promenade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crowd: Worthing Pride returns this weekend with more than 800 marchers, free seafront parade and a full festival at Steyne Gardens , here's what to know, where to stand and how to make the most of Pride on the South Coast.</w:t>
      </w:r>
      <w:r/>
    </w:p>
    <w:p>
      <w:r/>
      <w:r>
        <w:t>Essential Takeaways</w:t>
      </w:r>
      <w:r/>
      <w:r/>
    </w:p>
    <w:p>
      <w:pPr>
        <w:pStyle w:val="ListBullet"/>
        <w:spacing w:line="240" w:lineRule="auto"/>
        <w:ind w:left="720"/>
      </w:pPr>
      <w:r/>
      <w:r>
        <w:rPr>
          <w:b/>
        </w:rPr>
        <w:t>When and where:</w:t>
      </w:r>
      <w:r>
        <w:t xml:space="preserve"> Parade assembles at 11am on Worthing Promenade (bottom of Heene Road) and steps off at 11.15am, finishing at Beach House Grounds around midday.</w:t>
      </w:r>
      <w:r/>
    </w:p>
    <w:p>
      <w:pPr>
        <w:pStyle w:val="ListBullet"/>
        <w:spacing w:line="240" w:lineRule="auto"/>
        <w:ind w:left="720"/>
      </w:pPr>
      <w:r/>
      <w:r>
        <w:rPr>
          <w:b/>
        </w:rPr>
        <w:t>Scale and vibe:</w:t>
      </w:r>
      <w:r>
        <w:t xml:space="preserve"> Over 800 participants expected, including charities, businesses, performers and emergency services; thousands of spectators likely to line the seafront.</w:t>
      </w:r>
      <w:r/>
    </w:p>
    <w:p>
      <w:pPr>
        <w:pStyle w:val="ListBullet"/>
        <w:spacing w:line="240" w:lineRule="auto"/>
        <w:ind w:left="720"/>
      </w:pPr>
      <w:r/>
      <w:r>
        <w:rPr>
          <w:b/>
        </w:rPr>
        <w:t>Pause for reflection:</w:t>
      </w:r>
      <w:r>
        <w:t xml:space="preserve"> Parade stops by Worthing Pier for a two-minute silence to remember those the community has lost.</w:t>
      </w:r>
      <w:r/>
    </w:p>
    <w:p>
      <w:pPr>
        <w:pStyle w:val="ListBullet"/>
        <w:spacing w:line="240" w:lineRule="auto"/>
        <w:ind w:left="720"/>
      </w:pPr>
      <w:r/>
      <w:r>
        <w:rPr>
          <w:b/>
        </w:rPr>
        <w:t>Festival follow-up:</w:t>
      </w:r>
      <w:r>
        <w:t xml:space="preserve"> Steyne Gardens hosts a full Worthing Pride Festival across Saturday and Sunday with live music, drag, food stalls and family-friendly activities.</w:t>
      </w:r>
      <w:r/>
    </w:p>
    <w:p>
      <w:pPr>
        <w:pStyle w:val="ListBullet"/>
        <w:spacing w:line="240" w:lineRule="auto"/>
        <w:ind w:left="720"/>
      </w:pPr>
      <w:r/>
      <w:r>
        <w:rPr>
          <w:b/>
        </w:rPr>
        <w:t>Sponsor support:</w:t>
      </w:r>
      <w:r>
        <w:t xml:space="preserve"> BA Euroflyer’s two-year sponsorship helped secure the parade’s future, with the airline promoting inclusion through its Flying Proud network.</w:t>
      </w:r>
      <w:r/>
      <w:r/>
    </w:p>
    <w:p>
      <w:pPr>
        <w:pStyle w:val="Heading2"/>
      </w:pPr>
      <w:r>
        <w:t>A seaside parade that feels like a summer hug</w:t>
      </w:r>
      <w:r/>
    </w:p>
    <w:p>
      <w:r/>
      <w:r>
        <w:t>Worthing Pride’s parade is a bright, seaside spectacle , think flags, glitter and the steady slap of waves as marchers pass the pier. According to organisers, more than 800 people are set to take part, which turns the promenade into a moving celebration of visibility and community. The route starts at Heene Road and moves east past Worthing Pier, where the procession pauses for a two-minute silence , a quiet, poignant contrast in the middle of the colour. If you want a front-row spot, aim to arrive early; locals and day-trippers stack the promenade quickly.</w:t>
      </w:r>
      <w:r/>
    </w:p>
    <w:p>
      <w:pPr>
        <w:pStyle w:val="Heading2"/>
      </w:pPr>
      <w:r>
        <w:t>Why the sponsorship matters and what BA Euroflyer brings</w:t>
      </w:r>
      <w:r/>
    </w:p>
    <w:p>
      <w:r/>
      <w:r>
        <w:t>When community events appeal for help, big-name backing can make a practical difference. BA Euroflyer stepped in with a two-year sponsorship that, organisers say, helps secure the parade’s future and keeps the event free to watch. Karen Hilton, managing director at BA Euroflyer, has highlighted the airline’s commitment to inclusion and its Flying Proud colleague network, which shows the partnership isn’t just logo-placement but a longer-term nod to visibility and workplace support. For Worthing Pride, that kind of corporate backing boosts planning confidence and community outreach.</w:t>
      </w:r>
      <w:r/>
    </w:p>
    <w:p>
      <w:pPr>
        <w:pStyle w:val="Heading2"/>
      </w:pPr>
      <w:r>
        <w:t>The programme beyond the march , a proper Pride weekend</w:t>
      </w:r>
      <w:r/>
    </w:p>
    <w:p>
      <w:r/>
      <w:r>
        <w:t>The parade is only the opening act: Steyne Gardens becomes a weekend festival hub with music, drag, market stalls and family activities. Since its launch in 2018, Worthing Pride has grown into one of Sussex’s leading celebrations, and the two-day programme reflects that ambition. Expect a mix of performances and local community stalls, plus food and drink options that keep things relaxed and welcoming. It’s designed to be inclusive and accessible, so families, friends and allies can find something to enjoy across Saturday and Sunday.</w:t>
      </w:r>
      <w:r/>
    </w:p>
    <w:p>
      <w:pPr>
        <w:pStyle w:val="Heading2"/>
      </w:pPr>
      <w:r>
        <w:t>Practical tips for spectators and first-time attendees</w:t>
      </w:r>
      <w:r/>
    </w:p>
    <w:p>
      <w:r/>
      <w:r>
        <w:t>If you’re coming down to watch, take a few simple steps to make the day easier. Arrive early to nab a good stretch of promenade; bring sun protection and a foldable chair if you need to sit; check the Worthing Pride website for volunteer marshals or accessibility info. If you want to join the march rather than watch, organisers welcome community groups and individuals , registration details and guidance are available online, and volunteers usually help with staging and safety. Remember the two-minute silence at the pier , it’s an important moment of reflection amid the celebration.</w:t>
      </w:r>
      <w:r/>
    </w:p>
    <w:p>
      <w:pPr>
        <w:pStyle w:val="Heading2"/>
      </w:pPr>
      <w:r>
        <w:t>What this Pride means locally and beyond</w:t>
      </w:r>
      <w:r/>
    </w:p>
    <w:p>
      <w:r/>
      <w:r>
        <w:t>Worthing Pride has become a local economic and cultural boost, drawing visitors and lifting hospitality trade across the weekend. It also sends a clear civic message: Worthing wants to be a place where people feel seen and welcome. Organisers and attendees often describe the parade as a coming-together , part party, part political reminder that the fight for equality isn’t finished. If you’re in Sussex this weekend, join the crowd and add your cheer.</w:t>
      </w:r>
      <w:r/>
    </w:p>
    <w:p>
      <w:r/>
      <w:r>
        <w:t>It's a small change that can make every parade marcher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https://www.attitude.co.uk/news/worthing-pride-parade-set-to-welcome-more-than-800-527115/</w:t>
        </w:r>
      </w:hyperlink>
      <w:r>
        <w:t xml:space="preserve"> - Please view link - unable to able to access data</w:t>
      </w:r>
      <w:r/>
    </w:p>
    <w:p>
      <w:pPr>
        <w:pStyle w:val="ListNumber"/>
        <w:spacing w:line="240" w:lineRule="auto"/>
        <w:ind w:left="720"/>
      </w:pPr>
      <w:r/>
      <w:hyperlink r:id="rId9">
        <w:r>
          <w:rPr>
            <w:color w:val="0000EE"/>
            <w:u w:val="single"/>
          </w:rPr>
          <w:t>https://www.attitude.co.uk/news/worthing-pride-parade-set-to-welcome-more-than-800-527115/</w:t>
        </w:r>
      </w:hyperlink>
      <w:r>
        <w:t xml:space="preserve"> - The article reports that over 800 people are expected to participate in the Worthing Pride parade on 4 July 2026. Sponsored by BA Euroflyer, the free-to-watch parade will feature charities, community groups, businesses, emergency services, performers, and allies, celebrating LGBTQ+ equality, inclusion, and community. The parade will assemble at 11am on Worthing Promenade, proceeding past Worthing Pier with a two-minute silence in memory of those the LGBTQ+ community has lost, and arrive at Beach House Grounds around midday. The festivities will continue throughout the day, with thousands of spectators anticipated along the seafront. Worthing Pride Director Gary Richardson emphasised the event's significance in showcasing Worthing as a town where everyone is welcome. The celebrations will also include live music, drag performances, community entertainment, food and drink, market stalls, and family-friendly activities at Steyne Gardens over the weekend. Since its inception in 2018, Worthing Pride has become one of Sussex's leading Pride celebrations, attracting thousands of visitors annually and supporting local charities and community organisations. Karen Hilton, managing director of BA Euroflyer, highlighted the company's commitment to inclusion and support for local communities, particularly through their Flying Proud colleague network.</w:t>
      </w:r>
      <w:r/>
    </w:p>
    <w:p>
      <w:pPr>
        <w:pStyle w:val="ListNumber"/>
        <w:spacing w:line="240" w:lineRule="auto"/>
        <w:ind w:left="720"/>
      </w:pPr>
      <w:r/>
      <w:hyperlink r:id="rId12">
        <w:r>
          <w:rPr>
            <w:color w:val="0000EE"/>
            <w:u w:val="single"/>
          </w:rPr>
          <w:t>https://worthingpride.com/the-line-up/</w:t>
        </w:r>
      </w:hyperlink>
      <w:r>
        <w:t xml:space="preserve"> - The official website for Worthing Pride 2026 provides detailed information about the event's schedule and lineup. The festival is set to take place on Saturday 4th and Sunday 5th July 2026 at Steyne Gardens, Marine Parade, Worthing. The Saturday event runs from 12pm to 11:30pm, and the Sunday event from 12pm to 9pm. The lineup includes various artists and performances, with a special tribute to Lee Harris titled 'DIVINE DISCO' on Sunday. The website also offers ticket purchasing options and contact information for the organisers.</w:t>
      </w:r>
      <w:r/>
    </w:p>
    <w:p>
      <w:pPr>
        <w:pStyle w:val="ListNumber"/>
        <w:spacing w:line="240" w:lineRule="auto"/>
        <w:ind w:left="720"/>
      </w:pPr>
      <w:r/>
      <w:hyperlink r:id="rId14">
        <w:r>
          <w:rPr>
            <w:color w:val="0000EE"/>
            <w:u w:val="single"/>
          </w:rPr>
          <w:t>https://circa-club.com/gay_events_uk/32941/worthing-pride-2024</w:t>
        </w:r>
      </w:hyperlink>
      <w:r>
        <w:t xml:space="preserve"> - This event listing provides details about Worthing Pride 2024, scheduled for Friday 5th and Saturday 6th July 2024 at Steyne Gardens, Marine Parade, Worthing. The festival aims to celebrate the diversity of the LGBTQI+ community with a lineup of artists and local stallholders offering food. The event is family-friendly and includes a parade on Saturday at noon, followed by the festival in the park from 1pm to 10pm. The listing includes the event address and a link to the official website for more information.</w:t>
      </w:r>
      <w:r/>
    </w:p>
    <w:p>
      <w:pPr>
        <w:pStyle w:val="ListNumber"/>
        <w:spacing w:line="240" w:lineRule="auto"/>
        <w:ind w:left="720"/>
      </w:pPr>
      <w:r/>
      <w:hyperlink r:id="rId11">
        <w:r>
          <w:rPr>
            <w:color w:val="0000EE"/>
            <w:u w:val="single"/>
          </w:rPr>
          <w:t>https://worthingpride.com/</w:t>
        </w:r>
      </w:hyperlink>
      <w:r>
        <w:t xml:space="preserve"> - The official website for Worthing Pride 2026 offers comprehensive information about the event, including ticket purchasing options, hotel accommodation bookings, and details about the festival's schedule and lineup. The event is scheduled for Saturday 4th and Sunday 5th July 2026 at Steyne Gardens, Marine Parade, Worthing. The website highlights the festival's commitment to celebrating the diversity, equality, and inclusivity of the LGBTQI+ community, featuring a lineup of artists and local food vendors. It also provides contact information for the organisers and details about the event's sponsors.</w:t>
      </w:r>
      <w:r/>
    </w:p>
    <w:p>
      <w:pPr>
        <w:pStyle w:val="ListNumber"/>
        <w:spacing w:line="240" w:lineRule="auto"/>
        <w:ind w:left="720"/>
      </w:pPr>
      <w:r/>
      <w:hyperlink r:id="rId10">
        <w:r>
          <w:rPr>
            <w:color w:val="0000EE"/>
            <w:u w:val="single"/>
          </w:rPr>
          <w:t>https://worthingpride.com/join-the-parade/</w:t>
        </w:r>
      </w:hyperlink>
      <w:r>
        <w:t xml:space="preserve"> - This page on the official Worthing Pride website provides information for those interested in participating in the parade. The parade is scheduled to assemble at 11am on Worthing Promenade, near the bottom of Heene Road, on Saturday 4th July 2026, with the procession setting off at 11:15am. Participation in the parade is free, and those who join will receive a 50% discount code for this year's tickets. The route is 1.3 miles along the promenade, making its way to Denton Gardens Beach House Grounds around midday. The page also offers contact information for the organisers and details about the event's sponsors.</w:t>
      </w:r>
      <w:r/>
    </w:p>
    <w:p>
      <w:pPr>
        <w:pStyle w:val="ListNumber"/>
        <w:spacing w:line="240" w:lineRule="auto"/>
        <w:ind w:left="720"/>
      </w:pPr>
      <w:r/>
      <w:hyperlink r:id="rId13">
        <w:r>
          <w:rPr>
            <w:color w:val="0000EE"/>
            <w:u w:val="single"/>
          </w:rPr>
          <w:t>https://worthingpride.com/information/</w:t>
        </w:r>
      </w:hyperlink>
      <w:r>
        <w:t xml:space="preserve"> - This page provides additional information about Worthing Pride 2026, including details about the event's sponsors and partners. Notably, Bennett Griffin is highlighted as the main event sponsor for 2026, having proudly sponsored Worthing Pride since 2019 and served as the Headliner Sponsor for the past two years. The page includes a quote from Kate Hallin, Managing Partner of Bennett Griffin, expressing the firm's pride in supporting Worthing Pride and their commitment to inclusivity. The page also offers contact information for the organisers and details about the event's sponsors.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worthing-pride-parade-set-to-welcome-more-than-800-527115/" TargetMode="External"/><Relationship Id="rId10" Type="http://schemas.openxmlformats.org/officeDocument/2006/relationships/hyperlink" Target="https://worthingpride.com/join-the-parade/" TargetMode="External"/><Relationship Id="rId11" Type="http://schemas.openxmlformats.org/officeDocument/2006/relationships/hyperlink" Target="https://worthingpride.com/" TargetMode="External"/><Relationship Id="rId12" Type="http://schemas.openxmlformats.org/officeDocument/2006/relationships/hyperlink" Target="https://worthingpride.com/the-line-up/" TargetMode="External"/><Relationship Id="rId13" Type="http://schemas.openxmlformats.org/officeDocument/2006/relationships/hyperlink" Target="https://worthingpride.com/information/" TargetMode="External"/><Relationship Id="rId14" Type="http://schemas.openxmlformats.org/officeDocument/2006/relationships/hyperlink" Target="https://circa-club.com/gay_events_uk/32941/worthing-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