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Williamsburg Pride Moments: How the City’s First Big Celebration Came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as Williamsburg hosted its first large-scale Pride celebration at Jamestown Beach Event Park, bringing families, vendors and a joyful, sunny crowd together , and giving the city a new annual festival that residents say matters.</w:t>
      </w:r>
      <w:r/>
      <w:r/>
    </w:p>
    <w:p>
      <w:pPr>
        <w:pStyle w:val="ListBullet"/>
        <w:spacing w:line="240" w:lineRule="auto"/>
        <w:ind w:left="720"/>
      </w:pPr>
      <w:r/>
      <w:r>
        <w:rPr>
          <w:b/>
        </w:rPr>
        <w:t>Big turnout:</w:t>
      </w:r>
      <w:r>
        <w:t xml:space="preserve"> Roughly 1,500 people attended Williamsburg Area Pride, showing strong local interest. </w:t>
      </w:r>
      <w:r/>
    </w:p>
    <w:p>
      <w:pPr>
        <w:pStyle w:val="ListBullet"/>
        <w:spacing w:line="240" w:lineRule="auto"/>
        <w:ind w:left="720"/>
      </w:pPr>
      <w:r/>
      <w:r>
        <w:rPr>
          <w:b/>
        </w:rPr>
        <w:t>Community-led:</w:t>
      </w:r>
      <w:r>
        <w:t xml:space="preserve"> The event was organised by local volunteers, faith groups and Virginia Organizing, giving it a grassroots, welcoming feel. </w:t>
      </w:r>
      <w:r/>
    </w:p>
    <w:p>
      <w:pPr>
        <w:pStyle w:val="ListBullet"/>
        <w:spacing w:line="240" w:lineRule="auto"/>
        <w:ind w:left="720"/>
      </w:pPr>
      <w:r/>
      <w:r>
        <w:rPr>
          <w:b/>
        </w:rPr>
        <w:t>Vibrant vendor scene:</w:t>
      </w:r>
      <w:r>
        <w:t xml:space="preserve"> From rainbow-dyed dog fur to handmade crochets and food trucks, the market felt eclectic and festive. </w:t>
      </w:r>
      <w:r/>
    </w:p>
    <w:p>
      <w:pPr>
        <w:pStyle w:val="ListBullet"/>
        <w:spacing w:line="240" w:lineRule="auto"/>
        <w:ind w:left="720"/>
      </w:pPr>
      <w:r/>
      <w:r>
        <w:rPr>
          <w:b/>
        </w:rPr>
        <w:t>Family-friendly atmosphere:</w:t>
      </w:r>
      <w:r>
        <w:t xml:space="preserve"> Activities included field games, a DJ and pet grooming, and the event ran despite heat and later thunderstorms. </w:t>
      </w:r>
      <w:r/>
    </w:p>
    <w:p>
      <w:pPr>
        <w:pStyle w:val="ListBullet"/>
        <w:spacing w:line="240" w:lineRule="auto"/>
        <w:ind w:left="720"/>
      </w:pPr>
      <w:r/>
      <w:r>
        <w:rPr>
          <w:b/>
        </w:rPr>
        <w:t>Looking ahead:</w:t>
      </w:r>
      <w:r>
        <w:t xml:space="preserve"> Organisers are already discussing plans for Williamsburg Area Pride 2027, signalling this is likely to become a regular fixture.</w:t>
      </w:r>
      <w:r/>
      <w:r/>
    </w:p>
    <w:p>
      <w:pPr>
        <w:pStyle w:val="Heading2"/>
      </w:pPr>
      <w:r>
        <w:t>What pulled nearly 1,500 people to Jamestown Beach Event Park</w:t>
      </w:r>
      <w:r/>
    </w:p>
    <w:p>
      <w:r/>
      <w:r>
        <w:t>The biggest surprise was the crowd size, and how many different kinds of people turned up , families, couples, church groups and local officials. The scene was colourful and tactile; you noticed it in the way the sun picked out rainbow flags and rainbow-dyed dog fur at vendor stalls. According to local reporting, organisers estimated about 1,500 attendees, which for a first-time, city-centred Pride felt like a clear success. It’s one thing to read about support on social media, another to see neighbours mixing it up in the park.</w:t>
      </w:r>
      <w:r/>
    </w:p>
    <w:p>
      <w:pPr>
        <w:pStyle w:val="Heading2"/>
      </w:pPr>
      <w:r>
        <w:t>Grassroots organising gave the day a warm, local feel</w:t>
      </w:r>
      <w:r/>
    </w:p>
    <w:p>
      <w:r/>
      <w:r>
        <w:t>Williamsburg Area Pride wasn’t a corporate takeover; it grew from local relationships. The event was organised in part by committee member Brian Brewer and his husband Jude Geiger, a minister at the Williamsburg Unitarian Universalists, with help from the church’s Social Justice Committee and statewide group Virginia Organizing. That mix , faith groups, grassroots organisers and volunteers , shaped the tone: thoughtful, inclusive and focused on community connection. Organisers said they want the event to be a safe space where queer people can be joyful and meet each other.</w:t>
      </w:r>
      <w:r/>
    </w:p>
    <w:p>
      <w:pPr>
        <w:pStyle w:val="Heading2"/>
      </w:pPr>
      <w:r>
        <w:t>A market of small businesses, craft stalls and quirky services</w:t>
      </w:r>
      <w:r/>
    </w:p>
    <w:p>
      <w:r/>
      <w:r>
        <w:t>Vendors ranged from political organisations and churches to small businesses selling handmade wares. You could buy crocheted goods and plushies, pick up pride-themed bags, or get your pet spruced up at a grooming stall , which drew plenty of smiles. Local names like the Williamsburg Area Restaurant Association and Great Wolf Lodge had a presence too, and four food trucks helped fuel the park’s relaxed, festival vibe. If you love markets with texture , craft stitches, warm dough and the hum of a DJ , this was that kind of afternoon.</w:t>
      </w:r>
      <w:r/>
    </w:p>
    <w:p>
      <w:pPr>
        <w:pStyle w:val="Heading2"/>
      </w:pPr>
      <w:r>
        <w:t>Officials attended, signalling civic support</w:t>
      </w:r>
      <w:r/>
    </w:p>
    <w:p>
      <w:r/>
      <w:r>
        <w:t>The event drew a handful of local officials, including members of the James City County Board of Supervisors and two delegates. Their presence mattered to many attendees because it felt like public recognition of the LGBTQ+ community’s place in local life. For a community still finding its footing with a city-scale Pride, having elected figures in the crowd sends a message that these celebrations belong in public spaces.</w:t>
      </w:r>
      <w:r/>
    </w:p>
    <w:p>
      <w:pPr>
        <w:pStyle w:val="Heading2"/>
      </w:pPr>
      <w:r>
        <w:t>Rough weather, resilient crowd , and plans for 2027</w:t>
      </w:r>
      <w:r/>
    </w:p>
    <w:p>
      <w:r/>
      <w:r>
        <w:t>The day wasn’t flawless; heat and later thunderstorms tested attendees and vendors. Still, people stayed, played field games and danced to the DJ. That resilience suggests the event tapped into an appetite for more accessible, local Pride gatherings. Organisers are already discussing Williamsburg Area Pride 2027 and will announce details later, which is promising for anyone who missed out this year and wants to plan ahead.</w:t>
      </w:r>
      <w:r/>
    </w:p>
    <w:p>
      <w:r/>
      <w:r>
        <w:t>It's a small change that can make every celebration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https://wydaily.com/latest/local/2026/06/29/inaugural-williamsburg-pride-event-brings-crowd-to-jamestown-beach-event-park/</w:t>
        </w:r>
      </w:hyperlink>
      <w:r>
        <w:t xml:space="preserve"> - Please view link - unable to able to access data</w:t>
      </w:r>
      <w:r/>
    </w:p>
    <w:p>
      <w:pPr>
        <w:pStyle w:val="ListNumber"/>
        <w:spacing w:line="240" w:lineRule="auto"/>
        <w:ind w:left="720"/>
      </w:pPr>
      <w:r/>
      <w:hyperlink r:id="rId10">
        <w:r>
          <w:rPr>
            <w:color w:val="0000EE"/>
            <w:u w:val="single"/>
          </w:rPr>
          <w:t>https://www.visitwilliamsburg.com/event/williamsburg-area-pride/2452/</w:t>
        </w:r>
      </w:hyperlink>
      <w:r>
        <w:t xml:space="preserve"> - The Williamsburg Tourism Council provides details about the Williamsburg Area Pride event held on June 27, 2026, at Jamestown Beach Event Park. The event featured vendors, a DJ, dancing, a crafts area for children, and free admission. Attendees enjoyed a family-friendly atmosphere with various activities and support for the LGBTQ+ community.</w:t>
      </w:r>
      <w:r/>
    </w:p>
    <w:p>
      <w:pPr>
        <w:pStyle w:val="ListNumber"/>
        <w:spacing w:line="240" w:lineRule="auto"/>
        <w:ind w:left="720"/>
      </w:pPr>
      <w:r/>
      <w:hyperlink r:id="rId11">
        <w:r>
          <w:rPr>
            <w:color w:val="0000EE"/>
            <w:u w:val="single"/>
          </w:rPr>
          <w:t>https://www.virginia.org/event/williamsburg-area-pride/40487/amp/</w:t>
        </w:r>
      </w:hyperlink>
      <w:r>
        <w:t xml:space="preserve"> - Virginia.org outlines the Williamsburg Area Pride event, highlighting its family-friendly nature with vendors, a DJ, dancing, crafts for all ages, and free admission. The event also featured food trucks offering southern-style cuisine and BBQ. An after-party for adults was held at Virginia Beer Company from 5 p.m. onwards.</w:t>
      </w:r>
      <w:r/>
    </w:p>
    <w:p>
      <w:pPr>
        <w:pStyle w:val="ListNumber"/>
        <w:spacing w:line="240" w:lineRule="auto"/>
        <w:ind w:left="720"/>
      </w:pPr>
      <w:r/>
      <w:hyperlink r:id="rId15">
        <w:r>
          <w:rPr>
            <w:color w:val="0000EE"/>
            <w:u w:val="single"/>
          </w:rPr>
          <w:t>https://happeningnext.com/event/pride-williamsburg-va-2026-eid3a0djkv0pu</w:t>
        </w:r>
      </w:hyperlink>
      <w:r>
        <w:t xml:space="preserve"> - HappeningNext.com details the PRIDE Williamsburg VA 2026 event, emphasizing its family-friendly environment with vendors, a DJ, dancing, crafts for children, and free admission. The event aimed to support the LGBTQ+ community and included various activities for attendees of all ages.</w:t>
      </w:r>
      <w:r/>
    </w:p>
    <w:p>
      <w:pPr>
        <w:pStyle w:val="ListNumber"/>
        <w:spacing w:line="240" w:lineRule="auto"/>
        <w:ind w:left="720"/>
      </w:pPr>
      <w:r/>
      <w:hyperlink r:id="rId13">
        <w:r>
          <w:rPr>
            <w:color w:val="0000EE"/>
            <w:u w:val="single"/>
          </w:rPr>
          <w:t>https://www.williamsburgfamilies.com/events/williamsburg-area-pride/</w:t>
        </w:r>
      </w:hyperlink>
      <w:r>
        <w:t xml:space="preserve"> - Williamsburg Families provides information about the Williamsburg Area Pride event, noting its family-friendly outdoor setting with vendors, a DJ, dancing, crafts for children, and free admission. The event also featured food trucks serving southern-style cuisine and BBQ, with an after-party at Virginia Beer Company for adults.</w:t>
      </w:r>
      <w:r/>
    </w:p>
    <w:p>
      <w:pPr>
        <w:pStyle w:val="ListNumber"/>
        <w:spacing w:line="240" w:lineRule="auto"/>
        <w:ind w:left="720"/>
      </w:pPr>
      <w:r/>
      <w:hyperlink r:id="rId12">
        <w:r>
          <w:rPr>
            <w:color w:val="0000EE"/>
            <w:u w:val="single"/>
          </w:rPr>
          <w:t>https://patch.com/virginia/williamsburg-va/calendar/event/20260627/b70882e7-4f0b-4d47-b8a5-8637fce2a172/williamsburg-area-pride</w:t>
        </w:r>
      </w:hyperlink>
      <w:r>
        <w:t xml:space="preserve"> - Patch.com highlights the Williamsburg Area Pride event, focusing on its family-friendly atmosphere with vendors, food trucks, a DJ, dancing, contests, and crafts and games for children. The event aimed to support the local LGBTQ+ community, with an after-party at Virginia Beer Company for adults.</w:t>
      </w:r>
      <w:r/>
    </w:p>
    <w:p>
      <w:pPr>
        <w:pStyle w:val="ListNumber"/>
        <w:spacing w:line="240" w:lineRule="auto"/>
        <w:ind w:left="720"/>
      </w:pPr>
      <w:r/>
      <w:hyperlink r:id="rId14">
        <w:r>
          <w:rPr>
            <w:color w:val="0000EE"/>
            <w:u w:val="single"/>
          </w:rPr>
          <w:t>https://lwvwilliamsburg.org/content.aspx?club_id=252623&amp;item_id=2884593&amp;page_id=4091</w:t>
        </w:r>
      </w:hyperlink>
      <w:r>
        <w:t xml:space="preserve"> - The League of Women Voters of Williamsburg Area details their voter registration efforts at the Pride Fair in Williamsburg on June 27, 2026. The event took place at Jamestown Beach Event Park and aimed to inform, register, and engage voters across the Williamsburg area through nonpartisan outreach and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ydaily.com/latest/local/2026/06/29/inaugural-williamsburg-pride-event-brings-crowd-to-jamestown-beach-event-park/" TargetMode="External"/><Relationship Id="rId10" Type="http://schemas.openxmlformats.org/officeDocument/2006/relationships/hyperlink" Target="https://www.visitwilliamsburg.com/event/williamsburg-area-pride/2452/" TargetMode="External"/><Relationship Id="rId11" Type="http://schemas.openxmlformats.org/officeDocument/2006/relationships/hyperlink" Target="https://www.virginia.org/event/williamsburg-area-pride/40487/amp/" TargetMode="External"/><Relationship Id="rId12" Type="http://schemas.openxmlformats.org/officeDocument/2006/relationships/hyperlink" Target="https://patch.com/virginia/williamsburg-va/calendar/event/20260627/b70882e7-4f0b-4d47-b8a5-8637fce2a172/williamsburg-area-pride" TargetMode="External"/><Relationship Id="rId13" Type="http://schemas.openxmlformats.org/officeDocument/2006/relationships/hyperlink" Target="https://www.williamsburgfamilies.com/events/williamsburg-area-pride/" TargetMode="External"/><Relationship Id="rId14" Type="http://schemas.openxmlformats.org/officeDocument/2006/relationships/hyperlink" Target="https://lwvwilliamsburg.org/content.aspx?club_id=252623&amp;item_id=2884593&amp;page_id=4091" TargetMode="External"/><Relationship Id="rId15" Type="http://schemas.openxmlformats.org/officeDocument/2006/relationships/hyperlink" Target="https://happeningnext.com/event/pride-williamsburg-va-2026-eid3a0djkv0p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