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WeHo Pride Parade Moments from 2026: Community, Colour and Conversation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Bursting with colour and feeling, WeHo Pride 2026 drew thousands to Santa Monica Boulevard for a parade that reminded everyone what Pride is really about , community, visibility and joy , even as a pre-parade controversy briefly stole the headlines. Photographers, families and first-time visitors all found reasons to cheer, hug and celebrate together.</w:t>
      </w:r>
      <w:r/>
      <w:r/>
    </w:p>
    <w:p>
      <w:pPr>
        <w:pStyle w:val="ListBullet"/>
        <w:spacing w:line="240" w:lineRule="auto"/>
        <w:ind w:left="720"/>
      </w:pPr>
      <w:r/>
      <w:r>
        <w:rPr>
          <w:b/>
        </w:rPr>
        <w:t>Packed streets:</w:t>
      </w:r>
      <w:r>
        <w:t xml:space="preserve"> Thousands lined Santa Monica Boulevard, cheering for floats, marchers and friends. The atmosphere felt electric and inclusive.</w:t>
      </w:r>
      <w:r/>
    </w:p>
    <w:p>
      <w:pPr>
        <w:pStyle w:val="ListBullet"/>
        <w:spacing w:line="240" w:lineRule="auto"/>
        <w:ind w:left="720"/>
      </w:pPr>
      <w:r/>
      <w:r>
        <w:rPr>
          <w:b/>
        </w:rPr>
        <w:t>Headline drama, muted:</w:t>
      </w:r>
      <w:r>
        <w:t xml:space="preserve"> A planned Grand Marshal announcement sparked backlash, then a joint decision removed the title; the parade shifted focus back to people. </w:t>
      </w:r>
      <w:r/>
    </w:p>
    <w:p>
      <w:pPr>
        <w:pStyle w:val="ListBullet"/>
        <w:spacing w:line="240" w:lineRule="auto"/>
        <w:ind w:left="720"/>
      </w:pPr>
      <w:r/>
      <w:r>
        <w:rPr>
          <w:b/>
        </w:rPr>
        <w:t>Quiet moments stood out:</w:t>
      </w:r>
      <w:r>
        <w:t xml:space="preserve"> Photographers favoured small scenes , embraces, lifted children, hand-holding , as the most poignant images. </w:t>
      </w:r>
      <w:r/>
    </w:p>
    <w:p>
      <w:pPr>
        <w:pStyle w:val="ListBullet"/>
        <w:spacing w:line="240" w:lineRule="auto"/>
        <w:ind w:left="720"/>
      </w:pPr>
      <w:r/>
      <w:r>
        <w:rPr>
          <w:b/>
        </w:rPr>
        <w:t>Family-friendly vibe:</w:t>
      </w:r>
      <w:r>
        <w:t xml:space="preserve"> The event welcomed allies and first-timers, offering reassurance and visibility to those still exploring identity. </w:t>
      </w:r>
      <w:r/>
    </w:p>
    <w:p>
      <w:pPr>
        <w:pStyle w:val="ListBullet"/>
        <w:spacing w:line="240" w:lineRule="auto"/>
        <w:ind w:left="720"/>
      </w:pPr>
      <w:r/>
      <w:r>
        <w:rPr>
          <w:b/>
        </w:rPr>
        <w:t>Accessible celebration:</w:t>
      </w:r>
      <w:r>
        <w:t xml:space="preserve"> Music, volunteers and colourful displays made the route feel welcoming and easy to join or observe.</w:t>
      </w:r>
      <w:r/>
      <w:r/>
    </w:p>
    <w:p>
      <w:pPr>
        <w:pStyle w:val="Heading2"/>
      </w:pPr>
      <w:r>
        <w:t>A parade that refused to be defined by controversy</w:t>
      </w:r>
      <w:r/>
    </w:p>
    <w:p>
      <w:r/>
      <w:r>
        <w:t>The biggest story before the march was the decision around who would be honoured , and West Hollywood’s handling of it. According to the Los Angeles Times, organisers and city officials responded to community pushback and announced there would be no Grand Marshal Icon for 2026. That momentary headline threat didn’t derail the day; instead it made the eventual turnout feel like a collective reclaiming of Pride. From the sidewalk the air smelled like sunscreen and festival food, but most of all it smelled like relief.</w:t>
      </w:r>
      <w:r/>
    </w:p>
    <w:p>
      <w:pPr>
        <w:pStyle w:val="Heading2"/>
      </w:pPr>
      <w:r>
        <w:t>Why the small, human moments mattered most</w:t>
      </w:r>
      <w:r/>
    </w:p>
    <w:p>
      <w:r/>
      <w:r>
        <w:t>After photographing the parade for nearly a decade, one thing remains clear: the loudest float isn’t always the most memorable. Photographers and onlookers were drawn to quiet glances, spontaneous laughter, and parents hoisting children for a better view. Those snapshots of everyday tenderness carried more meaning than any banner. For many watching, seeing genuine affection and confidence on display was quietly radical.</w:t>
      </w:r>
      <w:r/>
    </w:p>
    <w:p>
      <w:pPr>
        <w:pStyle w:val="Heading2"/>
      </w:pPr>
      <w:r>
        <w:t>How the city and organisers navigated public debate</w:t>
      </w:r>
      <w:r/>
    </w:p>
    <w:p>
      <w:r/>
      <w:r>
        <w:t>West Hollywood’s official channels and the WeHo Pride team moved quickly when criticism surfaced, emphasising that Pride belongs to the community. City statements and event pages framed the parade as a community-first celebration, and that message resonated on the day. Organisers also leaned into accessibility and inclusivity, so families, allies and visitors could feel welcome without fuss.</w:t>
      </w:r>
      <w:r/>
    </w:p>
    <w:p>
      <w:pPr>
        <w:pStyle w:val="Heading2"/>
      </w:pPr>
      <w:r>
        <w:t>What newcomers and allies took away from the day</w:t>
      </w:r>
      <w:r/>
    </w:p>
    <w:p>
      <w:r/>
      <w:r>
        <w:t>For some attendees it was their first Pride. Walking among the crowds, newcomers often seemed surprised by how normal and warm the scene felt , couples holding hands, volunteers sharing high-fives, strangers chatting easily. That kind of public visibility can be quietly transformative; when you see thousands living openly, it chips away at isolation. If you’re thinking of going next year, come curious and bring comfortable shoes.</w:t>
      </w:r>
      <w:r/>
    </w:p>
    <w:p>
      <w:pPr>
        <w:pStyle w:val="Heading2"/>
      </w:pPr>
      <w:r>
        <w:t>Looking ahead: Pride as ongoing visibility, not a single moment</w:t>
      </w:r>
      <w:r/>
    </w:p>
    <w:p>
      <w:r/>
      <w:r>
        <w:t>This year’s parade proved that Pride is durable; headline hiccups fade when the community turns up. City and organisers showed they’ll listen, and attendees reminded everyone why the weekend matters. Expect future parades to keep balancing spectacle with those intimate human moments that stick with you. For now, the images and memories from 2026 linger like a favourite song you can’t quite stop humming.</w:t>
      </w:r>
      <w:r/>
    </w:p>
    <w:p>
      <w:r/>
      <w:r>
        <w:t>It's a small, brilliant example of how visibility, togetherness and a bit of sparkle can steady a city.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9">
        <w:r>
          <w:rPr>
            <w:color w:val="0000EE"/>
            <w:u w:val="single"/>
          </w:rPr>
          <w:t>[1]</w:t>
        </w:r>
      </w:hyperlink>
      <w:r>
        <w:t xml:space="preserve">, </w:t>
      </w:r>
      <w:hyperlink r:id="rId12">
        <w:r>
          <w:rPr>
            <w:color w:val="0000EE"/>
            <w:u w:val="single"/>
          </w:rPr>
          <w:t>[4]</w:t>
        </w:r>
      </w:hyperlink>
      <w:r>
        <w:t xml:space="preserve">- Paragraph 3: </w:t>
      </w:r>
      <w:hyperlink r:id="rId9">
        <w:r>
          <w:rPr>
            <w:color w:val="0000EE"/>
            <w:u w:val="single"/>
          </w:rPr>
          <w:t>[1]</w:t>
        </w:r>
      </w:hyperlink>
      <w:r>
        <w:t xml:space="preserve">, </w:t>
      </w:r>
      <w:hyperlink r:id="rId11">
        <w:r>
          <w:rPr>
            <w:color w:val="0000EE"/>
            <w:u w:val="single"/>
          </w:rPr>
          <w:t>[6]</w:t>
        </w:r>
      </w:hyperlink>
      <w:r>
        <w:t xml:space="preserve">- Paragraph 4: </w:t>
      </w:r>
      <w:hyperlink r:id="rId13">
        <w:r>
          <w:rPr>
            <w:color w:val="0000EE"/>
            <w:u w:val="single"/>
          </w:rPr>
          <w:t>[3]</w:t>
        </w:r>
      </w:hyperlink>
      <w:r>
        <w:t xml:space="preserve">, </w:t>
      </w:r>
      <w:hyperlink r:id="rId14">
        <w:r>
          <w:rPr>
            <w:color w:val="0000EE"/>
            <w:u w:val="single"/>
          </w:rPr>
          <w:t>[5]</w:t>
        </w:r>
      </w:hyperlink>
      <w:r>
        <w:t xml:space="preserve">- Paragraph 5: </w:t>
      </w:r>
      <w:hyperlink r:id="rId9">
        <w:r>
          <w:rPr>
            <w:color w:val="0000EE"/>
            <w:u w:val="single"/>
          </w:rPr>
          <w:t>[1]</w:t>
        </w:r>
      </w:hyperlink>
      <w:r>
        <w:t xml:space="preserve">, </w:t>
      </w:r>
      <w:hyperlink r:id="rId15">
        <w:r>
          <w:rPr>
            <w:color w:val="0000EE"/>
            <w:u w:val="single"/>
          </w:rPr>
          <w:t>[7]</w:t>
        </w:r>
      </w:hyperlink>
      <w:r>
        <w:t xml:space="preserve">- Paragraph 6: </w:t>
      </w:r>
      <w:hyperlink r:id="rId9">
        <w:r>
          <w:rPr>
            <w:color w:val="0000EE"/>
            <w:u w:val="single"/>
          </w:rPr>
          <w:t>[1]</w:t>
        </w:r>
      </w:hyperlink>
      <w:r>
        <w:t xml:space="preserve">, </w:t>
      </w:r>
      <w:hyperlink r:id="rId12">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https://blurredculture.com/weho-pride-parade-2026-west-hollywood-review-photos/</w:t>
        </w:r>
      </w:hyperlink>
      <w:r>
        <w:t xml:space="preserve"> - Please view link - unable to able to access data</w:t>
      </w:r>
      <w:r/>
    </w:p>
    <w:p>
      <w:pPr>
        <w:pStyle w:val="ListNumber"/>
        <w:spacing w:line="240" w:lineRule="auto"/>
        <w:ind w:left="720"/>
      </w:pPr>
      <w:r/>
      <w:hyperlink r:id="rId10">
        <w:r>
          <w:rPr>
            <w:color w:val="0000EE"/>
            <w:u w:val="single"/>
          </w:rPr>
          <w:t>https://www.wehopride.com/event/weho-pride-parade</w:t>
        </w:r>
      </w:hyperlink>
      <w:r>
        <w:t xml:space="preserve"> - The WeHo Pride Parade is a free, public event held annually in West Hollywood, California, celebrating LGBTQ+ representation, inclusion, and progress. The 2026 parade took place on June 7 along Santa Monica Boulevard, featuring music, dancing, colourful floats, and festive marching contingents. Parade Icons are selected each year for their significant contributions to the LGBTQ+ community, visibility, community involvement, and advocacy. The 2026 Parade Icons included Quinton Peron, Napoleon Jinnies, and the current Los Angeles Rams Cheerleaders, who made history as the first male cheerleaders in the NFL.</w:t>
      </w:r>
      <w:r/>
    </w:p>
    <w:p>
      <w:pPr>
        <w:pStyle w:val="ListNumber"/>
        <w:spacing w:line="240" w:lineRule="auto"/>
        <w:ind w:left="720"/>
      </w:pPr>
      <w:r/>
      <w:hyperlink r:id="rId13">
        <w:r>
          <w:rPr>
            <w:color w:val="0000EE"/>
            <w:u w:val="single"/>
          </w:rPr>
          <w:t>https://www.weho.org/Home/Components/News/News/12016/1241</w:t>
        </w:r>
      </w:hyperlink>
      <w:r>
        <w:t xml:space="preserve"> - The City of West Hollywood opened participant application portals for the 2026 WeHo Pride Street Fair and Parade. The event was scheduled for June 5-7, 2026, and included a free Street Fair, the Women's Freedom Festival, the Dyke March, the WeHo Pride Parade, and the OUTLOUD Music Festival. Organizations and individuals interested in participating as entrants in the annual WeHo Pride Parade were invited to apply by April 15, 2026. The parade welcomed floats, bands, drill teams, dance teams, entertainment entries, marchers, and more.</w:t>
      </w:r>
      <w:r/>
    </w:p>
    <w:p>
      <w:pPr>
        <w:pStyle w:val="ListNumber"/>
        <w:spacing w:line="240" w:lineRule="auto"/>
        <w:ind w:left="720"/>
      </w:pPr>
      <w:r/>
      <w:hyperlink r:id="rId12">
        <w:r>
          <w:rPr>
            <w:color w:val="0000EE"/>
            <w:u w:val="single"/>
          </w:rPr>
          <w:t>https://www.latimes.com/entertainment-arts/tv/story/2026-06-04/kathy-hilton-out-weho-pride-grand-marshal-after-backlash</w:t>
        </w:r>
      </w:hyperlink>
      <w:r>
        <w:t xml:space="preserve"> - Kathy Hilton, the reality TV star and philanthropist, was initially announced as the Grand Marshal Icon for the 2026 WeHo Pride Parade. However, following criticism from members of the LGBTQ+ community regarding her association with President Trump and allegations of using a homophobic slur, Hilton stepped down from the role. The City of West Hollywood and WeHo Pride organizers jointly announced that there would be no Grand Marshal Icon for the 2026 parade, emphasising that Pride ultimately belongs to the community it celebrates.</w:t>
      </w:r>
      <w:r/>
    </w:p>
    <w:p>
      <w:pPr>
        <w:pStyle w:val="ListNumber"/>
        <w:spacing w:line="240" w:lineRule="auto"/>
        <w:ind w:left="720"/>
      </w:pPr>
      <w:r/>
      <w:hyperlink r:id="rId14">
        <w:r>
          <w:rPr>
            <w:color w:val="0000EE"/>
            <w:u w:val="single"/>
          </w:rPr>
          <w:t>https://www.weho.org/Home/Components/News/News/12156/23</w:t>
        </w:r>
      </w:hyperlink>
      <w:r>
        <w:t xml:space="preserve"> - The City of West Hollywood and WeHo Pride producer JJLA announced that Kathy Hilton would serve as the Grand Marshal Icon for the 2026 WeHo Pride Parade, recognising her commitment to the LGBTQ+ community, allyship in the entertainment industry, and unwavering support across pop culture. Hilton was celebrated alongside the current Los Angeles Rams Cheerleaders, featuring the NFL’s first male cheerleaders, former co-captains Napoleon Jinnies and Quinton Peron. The 2026 WeHo Pride Parade was scheduled for June 7, 2026, in the heart of West Hollywood.</w:t>
      </w:r>
      <w:r/>
    </w:p>
    <w:p>
      <w:pPr>
        <w:pStyle w:val="ListNumber"/>
        <w:spacing w:line="240" w:lineRule="auto"/>
        <w:ind w:left="720"/>
      </w:pPr>
      <w:r/>
      <w:hyperlink r:id="rId11">
        <w:r>
          <w:rPr>
            <w:color w:val="0000EE"/>
            <w:u w:val="single"/>
          </w:rPr>
          <w:t>https://www.pbssocal.org/event/weho-pride-parade</w:t>
        </w:r>
      </w:hyperlink>
      <w:r>
        <w:t xml:space="preserve"> - The WeHo Pride Parade is a free, public event held annually in West Hollywood, California, celebrating LGBTQ+ representation, inclusion, and progress. The 2026 parade took place on June 7 along Santa Monica Boulevard, featuring music, dancing, colourful floats, and festive marching contingents. Parade Icons are selected each year for their significant contributions to the LGBTQ+ community, visibility, community involvement, and advocacy. The 2026 Parade Icons included Quinton Peron, Napoleon Jinnies, and the current Los Angeles Rams Cheerleaders, who made history as the first male cheerleaders in the NFL.</w:t>
      </w:r>
      <w:r/>
    </w:p>
    <w:p>
      <w:pPr>
        <w:pStyle w:val="ListNumber"/>
        <w:spacing w:line="240" w:lineRule="auto"/>
        <w:ind w:left="720"/>
      </w:pPr>
      <w:r/>
      <w:hyperlink r:id="rId15">
        <w:r>
          <w:rPr>
            <w:color w:val="0000EE"/>
            <w:u w:val="single"/>
          </w:rPr>
          <w:t>https://www.wehopride.com/</w:t>
        </w:r>
      </w:hyperlink>
      <w:r>
        <w:t xml:space="preserve"> - WeHo Pride is an annual event in West Hollywood, California, celebrating LGBTQ+ representation, inclusion, and progress. The 2026 WeHo Pride Weekend took place on June 5-7, 2026, in and around West Hollywood Park. The weekend included a free Street Fair, the Women's Freedom Festival, the Dyke March, the WeHo Pride Parade, and the OUTLOUD Music Festival. The 2026 Parade Icons included Quinton Peron, Napoleon Jinnies, and the current Los Angeles Rams Cheerleaders, who made history as the first male cheerleaders in the NFL.</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lurredculture.com/weho-pride-parade-2026-west-hollywood-review-photos/" TargetMode="External"/><Relationship Id="rId10" Type="http://schemas.openxmlformats.org/officeDocument/2006/relationships/hyperlink" Target="https://www.wehopride.com/event/weho-pride-parade" TargetMode="External"/><Relationship Id="rId11" Type="http://schemas.openxmlformats.org/officeDocument/2006/relationships/hyperlink" Target="https://www.pbssocal.org/event/weho-pride-parade" TargetMode="External"/><Relationship Id="rId12" Type="http://schemas.openxmlformats.org/officeDocument/2006/relationships/hyperlink" Target="https://www.latimes.com/entertainment-arts/tv/story/2026-06-04/kathy-hilton-out-weho-pride-grand-marshal-after-backlash" TargetMode="External"/><Relationship Id="rId13" Type="http://schemas.openxmlformats.org/officeDocument/2006/relationships/hyperlink" Target="https://www.weho.org/Home/Components/News/News/12016/1241" TargetMode="External"/><Relationship Id="rId14" Type="http://schemas.openxmlformats.org/officeDocument/2006/relationships/hyperlink" Target="https://www.weho.org/Home/Components/News/News/12156/23" TargetMode="External"/><Relationship Id="rId15" Type="http://schemas.openxmlformats.org/officeDocument/2006/relationships/hyperlink" Target="https://www.wehoprid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