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Watch the 2026 Chicago Pride Parade Live: Where to Stand and Stream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alike flocked to Chicago as the 2026 Pride Parade painted the North Side in rainbows; here's how locals and viewers at home found the best spots to soak up the atmosphere, what to expect on transit and street closures, and the streaming options that kept millions connected.</w:t>
      </w:r>
      <w:r/>
    </w:p>
    <w:p>
      <w:r/>
      <w:r>
        <w:t>Essential Takeaways</w:t>
      </w:r>
      <w:r/>
      <w:r/>
    </w:p>
    <w:p>
      <w:pPr>
        <w:pStyle w:val="ListBullet"/>
        <w:spacing w:line="240" w:lineRule="auto"/>
        <w:ind w:left="720"/>
      </w:pPr>
      <w:r/>
      <w:r>
        <w:rPr>
          <w:b/>
        </w:rPr>
        <w:t>Live broadcast:</w:t>
      </w:r>
      <w:r>
        <w:t xml:space="preserve"> NBC Chicago and Telemundo Chicago provided uninterrupted live coverage from late morning into the afternoon, with full unedited streaming available online.</w:t>
      </w:r>
      <w:r/>
    </w:p>
    <w:p>
      <w:pPr>
        <w:pStyle w:val="ListBullet"/>
        <w:spacing w:line="240" w:lineRule="auto"/>
        <w:ind w:left="720"/>
      </w:pPr>
      <w:r/>
      <w:r>
        <w:rPr>
          <w:b/>
        </w:rPr>
        <w:t>Route and neighborhoods:</w:t>
      </w:r>
      <w:r>
        <w:t xml:space="preserve"> The two-mile route ran along Halsted from Addison to Cannon Drive, crossing four neighbourhoods and finishing at Cannon Drive.</w:t>
      </w:r>
      <w:r/>
    </w:p>
    <w:p>
      <w:pPr>
        <w:pStyle w:val="ListBullet"/>
        <w:spacing w:line="240" w:lineRule="auto"/>
        <w:ind w:left="720"/>
      </w:pPr>
      <w:r/>
      <w:r>
        <w:rPr>
          <w:b/>
        </w:rPr>
        <w:t>Top viewing spots:</w:t>
      </w:r>
      <w:r>
        <w:t xml:space="preserve"> Northalsted and sections near Diversey Parkway proved busiest; organisers set up an accessibility viewing zone with portable facilities.</w:t>
      </w:r>
      <w:r/>
    </w:p>
    <w:p>
      <w:pPr>
        <w:pStyle w:val="ListBullet"/>
        <w:spacing w:line="240" w:lineRule="auto"/>
        <w:ind w:left="720"/>
      </w:pPr>
      <w:r/>
      <w:r>
        <w:rPr>
          <w:b/>
        </w:rPr>
        <w:t>Transport and parking:</w:t>
      </w:r>
      <w:r>
        <w:t xml:space="preserve"> Extensive parking bans and towing zones were in effect on Broadway, Halsted and key cross-streets , public transport was the practical choice.</w:t>
      </w:r>
      <w:r/>
    </w:p>
    <w:p>
      <w:pPr>
        <w:pStyle w:val="ListBullet"/>
        <w:spacing w:line="240" w:lineRule="auto"/>
        <w:ind w:left="720"/>
      </w:pPr>
      <w:r/>
      <w:r>
        <w:rPr>
          <w:b/>
        </w:rPr>
        <w:t>What’s banned:</w:t>
      </w:r>
      <w:r>
        <w:t xml:space="preserve"> Security prohibited alcohol, folding chairs, coolers, drones and large pop-up structures along the parade route.</w:t>
      </w:r>
      <w:r/>
      <w:r/>
    </w:p>
    <w:p>
      <w:pPr>
        <w:pStyle w:val="Heading2"/>
      </w:pPr>
      <w:r>
        <w:t>How to catch the parade live if you’re in the city</w:t>
      </w:r>
      <w:r/>
    </w:p>
    <w:p>
      <w:r/>
      <w:r>
        <w:t>If you wanted the bustle and the full sensory spectacle , the drums, banners and confetti , the parade was best seen in person along Halsted Street. NBC Chicago reported the procession stepped off on the North Side, and crowds swelled into the hundreds of thousands. Expect a lively, close-up experience if you claim a spot early, but plan for a standing audience and limited personal space.</w:t>
      </w:r>
      <w:r/>
    </w:p>
    <w:p>
      <w:r/>
      <w:r>
        <w:t>Organisers and local press advised arriving well before the start time to secure a prime stretch of kerb. There were designated crossing points such as Addison and Wellington, which help you move between blocks without missing the action. If you need a quieter vantage, try sidestreets just off the main route where the noise is still present but the crush is reduced.</w:t>
      </w:r>
      <w:r/>
    </w:p>
    <w:p>
      <w:pPr>
        <w:pStyle w:val="Heading2"/>
      </w:pPr>
      <w:r>
        <w:t>Streaming and TV options that covered every glittering moment</w:t>
      </w:r>
      <w:r/>
    </w:p>
    <w:p>
      <w:r/>
      <w:r>
        <w:t>For anyone staying home or watching from afar, NBC Chicago and Telemundo offered continuous live feeds from late morning through mid-afternoon, and NBCChicago.com hosted the full, unedited stream. That meant you could pick up the parade on local TV or open the feed on your phone for a seamless view , handy if you wanted commentary, close-ups or interviews alongside the procession.</w:t>
      </w:r>
      <w:r/>
    </w:p>
    <w:p>
      <w:r/>
      <w:r>
        <w:t>If you prefer a calmer watch, streaming also lets you pause highlights and skip the busiest segments. For families or anyone with mobility needs, the stream is an excellent option: you get every colour and sound without the standing or the jostle.</w:t>
      </w:r>
      <w:r/>
    </w:p>
    <w:p>
      <w:pPr>
        <w:pStyle w:val="Heading2"/>
      </w:pPr>
      <w:r>
        <w:t>Getting around: road closures, parking bans and public transport tips</w:t>
      </w:r>
      <w:r/>
    </w:p>
    <w:p>
      <w:r/>
      <w:r>
        <w:t>City authorities set strict rules to keep people moving safely. Parking was banned on large stretches of Broadway and Halsted from early morning until evening, with towing zones on Lake Shore Drive West and Cannon Drive. Several cross streets, including parts of Diversey Parkway, were kept clear to allow emergency access and crowd flow.</w:t>
      </w:r>
      <w:r/>
    </w:p>
    <w:p>
      <w:r/>
      <w:r>
        <w:t>The practical takeaway is simple: use public transport. Trains and buses were the recommended ways to arrive and depart, and getting there early avoided the worst of the crowds. If you must drive, expect to walk from a distant, legal parking spot and check local updates for tow alerts.</w:t>
      </w:r>
      <w:r/>
    </w:p>
    <w:p>
      <w:pPr>
        <w:pStyle w:val="Heading2"/>
      </w:pPr>
      <w:r>
        <w:t>Accessibility, safety and what to bring , and what not to</w:t>
      </w:r>
      <w:r/>
    </w:p>
    <w:p>
      <w:r/>
      <w:r>
        <w:t>Organisers emphasised inclusivity: there was a dedicated accessibility viewing zone near Diversey Parkway and Clark Street with portable restrooms for seniors and people with limited mobility. That zone gives you closer access without the crush, and it’s a welcome detail for anyone who needs a steadier, more comfortable viewing experience.</w:t>
      </w:r>
      <w:r/>
    </w:p>
    <w:p>
      <w:r/>
      <w:r>
        <w:t>Security lists were strict , alcohol, folding chairs, coolers, drones and large pop-up tents were banned along the route , so pack light, bring a refillable water bottle if allowed, and wear comfortable shoes. Keep personal items secure and have a meet-up plan with friends in case phone signals get overloaded.</w:t>
      </w:r>
      <w:r/>
    </w:p>
    <w:p>
      <w:pPr>
        <w:pStyle w:val="Heading2"/>
      </w:pPr>
      <w:r>
        <w:t>Why this edition felt different and what to expect next time</w:t>
      </w:r>
      <w:r/>
    </w:p>
    <w:p>
      <w:r/>
      <w:r>
        <w:t>This year’s theme, Free to Be Proud, brought a celebratory energy that resonated across neighbourhoods and online. Coverage from local outlets showed both the scale and the intimacy of the day: huge crowds on Halsted, thoughtful accessibility arrangements, and seamless TV and streaming feeds to include those who couldn't attend in person.</w:t>
      </w:r>
      <w:r/>
    </w:p>
    <w:p>
      <w:r/>
      <w:r>
        <w:t>Looking forward, expect organisers to keep refining crowd management and streaming options. The mix of on-street celebration and high-quality live streams means the parade reaches far beyond Chicago, and that’s a good thing for visibility and safety.</w:t>
      </w:r>
      <w:r/>
    </w:p>
    <w:p>
      <w:r/>
      <w:r>
        <w:t>It's a small change that can make every parade-watching experience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https://www.netflixjunkie.com/hollywood-news-chicago-pride-parade-2026-where-to-watch-live-tv-options-and-everything-explained/</w:t>
        </w:r>
      </w:hyperlink>
      <w:r>
        <w:t xml:space="preserve"> - Please view link - unable to able to access data</w:t>
      </w:r>
      <w:r/>
    </w:p>
    <w:p>
      <w:pPr>
        <w:pStyle w:val="ListNumber"/>
        <w:spacing w:line="240" w:lineRule="auto"/>
        <w:ind w:left="720"/>
      </w:pPr>
      <w:r/>
      <w:hyperlink r:id="rId10">
        <w:r>
          <w:rPr>
            <w:color w:val="0000EE"/>
            <w:u w:val="single"/>
          </w:rPr>
          <w:t>https://www.nbcchicago.com/news/local/how-to-watch-the-2026-chicago-pride-parade-live-as-it-rolls-through-the-citys-north-side/3953232/</w:t>
        </w:r>
      </w:hyperlink>
      <w:r>
        <w:t xml:space="preserve"> - NBC Chicago provides comprehensive coverage of the 2026 Chicago Pride Parade, detailing the parade's route, start time, and live streaming options. The parade steps off at 11 a.m. near Sheridan and Broadway, heading south on Broadway before turning onto Halsted. For those unable to attend in person, NBC Chicago and Telemundo Chicago offer live feeds of the celebrations, starting at 11:20 a.m. and continuing until 2:30 p.m. The live stream captures the event from elevated cameras positioned at Sidetrack Chicago, a beloved North Halsted Street institution that has proudly served the LGBTQIA+ community for over four decades. The parade features around 150 colorful floats, entertainment, and live performances, spanning four neighborhoods. For viewers, the live stream is available on the NBC 5 Chicago News 24/7 streaming channel, providing an uninterrupted view of the festivities. The article also highlights the expected large crowds and the significance of the parade in celebrating love and unity within the community.</w:t>
      </w:r>
      <w:r/>
    </w:p>
    <w:p>
      <w:pPr>
        <w:pStyle w:val="ListNumber"/>
        <w:spacing w:line="240" w:lineRule="auto"/>
        <w:ind w:left="720"/>
      </w:pPr>
      <w:r/>
      <w:hyperlink r:id="rId11">
        <w:r>
          <w:rPr>
            <w:color w:val="0000EE"/>
            <w:u w:val="single"/>
          </w:rPr>
          <w:t>https://www.nbcchicago.com/news/local/huge-crowds-gather-for-the-2026-chicago-pride-parade-how-to-watch-it-live/3954519/</w:t>
        </w:r>
      </w:hyperlink>
      <w:r>
        <w:t xml:space="preserve"> - NBC Chicago reports on the massive turnout for the 2026 Chicago Pride Parade, with over a million people expected to gather on the city's North Side. The parade, marking its 55th year, features around 150 colorful floats, entertainment, and live performances. For those looking to join in without dealing with the crowds, NBC Chicago and Telemundo Chicago offer live feeds of the celebrations from 11:20 a.m. to 2:30 p.m. The live stream captures the event from elevated cameras positioned at Sidetrack Chicago, a beloved North Halsted Street institution that has proudly served the LGBTQIA+ community for over four decades. The article emphasizes the significance of the parade in celebrating love and unity within the community and provides details on how viewers can access the live stream.</w:t>
      </w:r>
      <w:r/>
    </w:p>
    <w:p>
      <w:pPr>
        <w:pStyle w:val="ListNumber"/>
        <w:spacing w:line="240" w:lineRule="auto"/>
        <w:ind w:left="720"/>
      </w:pPr>
      <w:r/>
      <w:hyperlink r:id="rId14">
        <w:r>
          <w:rPr>
            <w:color w:val="0000EE"/>
            <w:u w:val="single"/>
          </w:rPr>
          <w:t>https://www.nbcchicago.com/news/local/the-2026-chicago-pride-parade-steps-off-sunday-heres-how-to-watch-live/3954327/</w:t>
        </w:r>
      </w:hyperlink>
      <w:r>
        <w:t xml:space="preserve"> - NBC Chicago provides details on the 2026 Chicago Pride Parade, including the parade's route, start time, and live streaming options. The parade steps off at 11 a.m. near Sheridan and Broadway, heading south on Broadway before turning onto Halsted. For those unable to attend in person, both NBC Chicago and Telemundo Chicago offer live feeds of the celebrations starting at 11:20 a.m. and continuing until 2:30 p.m. The live stream captures the event from elevated cameras positioned at Sidetrack Chicago, a beloved North Halsted Street institution that has proudly served the LGBTQIA+ community for over four decades. The article also highlights the parade's theme, 'Free to Be Proud,' and provides information on the parade's route and viewing areas.</w:t>
      </w:r>
      <w:r/>
    </w:p>
    <w:p>
      <w:pPr>
        <w:pStyle w:val="ListNumber"/>
        <w:spacing w:line="240" w:lineRule="auto"/>
        <w:ind w:left="720"/>
      </w:pPr>
      <w:r/>
      <w:hyperlink r:id="rId13">
        <w:r>
          <w:rPr>
            <w:color w:val="0000EE"/>
            <w:u w:val="single"/>
          </w:rPr>
          <w:t>https://pridechicago.org/faq-and-map/</w:t>
        </w:r>
      </w:hyperlink>
      <w:r>
        <w:t xml:space="preserve"> - PRIDEChicago provides detailed information on the 2026 Chicago Pride Parade, including street closures and parking restrictions. The parade steps off on Sunday, June 28, at 11 a.m., with parking restrictions in effect and strictly enforced starting at 5 a.m. on Sunday morning for the assembly area and parade route. Street closures begin as early as 8 a.m. Drivers are urged to carefully read signage before parking. The article lists specific areas with no parking from 2 a.m. to 8 p.m. on Sunday, including both sides of Broadway from Irving Park to Waveland, both sides of Halsted from Sheridan to Waveland, and other key locations. It also provides information on towing zones and encourages spectators to utilize public transportation networks and arrive well ahead of schedule to secure prime locations. The article emphasizes the importance of cooperation to ensure a safe and enjoyable experience for all attendees.</w:t>
      </w:r>
      <w:r/>
    </w:p>
    <w:p>
      <w:pPr>
        <w:pStyle w:val="ListNumber"/>
        <w:spacing w:line="240" w:lineRule="auto"/>
        <w:ind w:left="720"/>
      </w:pPr>
      <w:r/>
      <w:hyperlink r:id="rId12">
        <w:r>
          <w:rPr>
            <w:color w:val="0000EE"/>
            <w:u w:val="single"/>
          </w:rPr>
          <w:t>https://www.nbcchicago.com/news/local/the-2026-chicago-pride-parade-steps-off-sunday-and-heres-the-route/3954413/</w:t>
        </w:r>
      </w:hyperlink>
      <w:r>
        <w:t xml:space="preserve"> - NBC Chicago provides details on the 2026 Chicago Pride Parade route, highlighting the parade's start time, route, and viewing areas. The parade steps off at approximately 11 a.m., with temperatures expected to climb into the 80s on Sunday. Residents are being urged to drink plenty of water and seek shade along the route. Cooling buses will also be deployed throughout the area, including on Waveland, Addison, Roscoe, and Belmont. For those seeking to watch the parade in person, the biggest crowds are normally seen between Belmont and Addison on Halsted, with Belmont between Halsted and Broadway being one of the best places to view the parade route. Pedestrian crossings are available at specific locations, including Addison and Halsted, Cornelia and Halsted, Buckingham and Halsted, Briar and Broadway, and Wellington and Broadway. The article also provides information on the parade's theme, 'Free to Be Proud,' and the significance of the event in celebrating love and unity within the community.</w:t>
      </w:r>
      <w:r/>
    </w:p>
    <w:p>
      <w:pPr>
        <w:pStyle w:val="ListNumber"/>
        <w:spacing w:line="240" w:lineRule="auto"/>
        <w:ind w:left="720"/>
      </w:pPr>
      <w:r/>
      <w:hyperlink r:id="rId15">
        <w:r>
          <w:rPr>
            <w:color w:val="0000EE"/>
            <w:u w:val="single"/>
          </w:rPr>
          <w:t>https://www.nbcchicago.com/news/local/2026-chicago-pride-parade-street-closures-parking-restrictions-full-list-here/3954220/</w:t>
        </w:r>
      </w:hyperlink>
      <w:r>
        <w:t xml:space="preserve"> - NBC Chicago reports on the street closures and parking restrictions for the 2026 Chicago Pride Parade, providing a full list of affected areas. The article emphasizes the expected influx of visitors to Chicago's Northalsted neighborhood for the annual Pride Parade, with hundreds of thousands expected to attend. For those driving, navigation could be challenging due to street closures and parking restrictions. Street closures begin as early as 8 a.m., and drivers are urged to check signs before parking. Public transportation is encouraged, with Metra offering additional service from the suburbs to the city for the event. The article lists specific areas with no parking from 2 a.m. to 8 p.m. on Sunday, including both sides of Broadway from Irving Park to Waveland, both sides of Diversey from Broadway 100ft west of Clark to Cannon Drive, and other key locations. It also provides information on towing zones and encourages spectators to utilize public transportation networks and arrive well ahead of schedule to secure prime locations. The article emphasizes the importance of cooperation to ensure a safe and enjoyable experience for all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tflixjunkie.com/hollywood-news-chicago-pride-parade-2026-where-to-watch-live-tv-options-and-everything-explained/" TargetMode="External"/><Relationship Id="rId10" Type="http://schemas.openxmlformats.org/officeDocument/2006/relationships/hyperlink" Target="https://www.nbcchicago.com/news/local/how-to-watch-the-2026-chicago-pride-parade-live-as-it-rolls-through-the-citys-north-side/3953232/" TargetMode="External"/><Relationship Id="rId11" Type="http://schemas.openxmlformats.org/officeDocument/2006/relationships/hyperlink" Target="https://www.nbcchicago.com/news/local/huge-crowds-gather-for-the-2026-chicago-pride-parade-how-to-watch-it-live/3954519/" TargetMode="External"/><Relationship Id="rId12" Type="http://schemas.openxmlformats.org/officeDocument/2006/relationships/hyperlink" Target="https://www.nbcchicago.com/news/local/the-2026-chicago-pride-parade-steps-off-sunday-and-heres-the-route/3954413/" TargetMode="External"/><Relationship Id="rId13" Type="http://schemas.openxmlformats.org/officeDocument/2006/relationships/hyperlink" Target="https://pridechicago.org/faq-and-map/" TargetMode="External"/><Relationship Id="rId14" Type="http://schemas.openxmlformats.org/officeDocument/2006/relationships/hyperlink" Target="https://www.nbcchicago.com/news/local/the-2026-chicago-pride-parade-steps-off-sunday-heres-how-to-watch-live/3954327/" TargetMode="External"/><Relationship Id="rId15" Type="http://schemas.openxmlformats.org/officeDocument/2006/relationships/hyperlink" Target="https://www.nbcchicago.com/news/local/2026-chicago-pride-parade-street-closures-parking-restrictions-full-list-here/3954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