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Voices of Our Community: Las Vegas PRIDE’s New Podcast Episodes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listeners are turning to a fresh local podcast that puts Southern Nevada’s LGBTQIA+ stories in the spotlight, featuring elders, artists and documentarians , and reminding everyone why history, music and images matter for community resilience.</w:t>
      </w:r>
      <w:r/>
    </w:p>
    <w:p>
      <w:r/>
      <w:r>
        <w:t>Essential Takeaways</w:t>
      </w:r>
      <w:r/>
      <w:r/>
    </w:p>
    <w:p>
      <w:pPr>
        <w:pStyle w:val="ListBullet"/>
        <w:spacing w:line="240" w:lineRule="auto"/>
        <w:ind w:left="720"/>
      </w:pPr>
      <w:r/>
      <w:r>
        <w:rPr>
          <w:b/>
        </w:rPr>
        <w:t>Historic perspective:</w:t>
      </w:r>
      <w:r>
        <w:t xml:space="preserve"> A conversation with a transgender elder connects listeners to Stonewall-era memories and hard-won rights.</w:t>
      </w:r>
      <w:r/>
    </w:p>
    <w:p>
      <w:pPr>
        <w:pStyle w:val="ListBullet"/>
        <w:spacing w:line="240" w:lineRule="auto"/>
        <w:ind w:left="720"/>
      </w:pPr>
      <w:r/>
      <w:r>
        <w:rPr>
          <w:b/>
        </w:rPr>
        <w:t>Creative pulse:</w:t>
      </w:r>
      <w:r>
        <w:t xml:space="preserve"> A DJ episode captures the electricity of Las Vegas nightlife and the role music plays in belonging.</w:t>
      </w:r>
      <w:r/>
    </w:p>
    <w:p>
      <w:pPr>
        <w:pStyle w:val="ListBullet"/>
        <w:spacing w:line="240" w:lineRule="auto"/>
        <w:ind w:left="720"/>
      </w:pPr>
      <w:r/>
      <w:r>
        <w:rPr>
          <w:b/>
        </w:rPr>
        <w:t>Visual memory:</w:t>
      </w:r>
      <w:r>
        <w:t xml:space="preserve"> A photographer explains why documenting Pride matters , candid, everyday moments count.</w:t>
      </w:r>
      <w:r/>
    </w:p>
    <w:p>
      <w:pPr>
        <w:pStyle w:val="ListBullet"/>
        <w:spacing w:line="240" w:lineRule="auto"/>
        <w:ind w:left="720"/>
      </w:pPr>
      <w:r/>
      <w:r>
        <w:rPr>
          <w:b/>
        </w:rPr>
        <w:t>Tone and access:</w:t>
      </w:r>
      <w:r>
        <w:t xml:space="preserve"> Episodes feel warm, candid and easy to listen to, with personality-driven storytelling.</w:t>
      </w:r>
      <w:r/>
    </w:p>
    <w:p>
      <w:pPr>
        <w:pStyle w:val="ListBullet"/>
        <w:spacing w:line="240" w:lineRule="auto"/>
        <w:ind w:left="720"/>
      </w:pPr>
      <w:r/>
      <w:r>
        <w:rPr>
          <w:b/>
        </w:rPr>
        <w:t>Call to action:</w:t>
      </w:r>
      <w:r>
        <w:t xml:space="preserve"> The series nudges younger listeners to learn, preserve history and stay engaged.</w:t>
      </w:r>
      <w:r/>
      <w:r/>
    </w:p>
    <w:p>
      <w:pPr>
        <w:pStyle w:val="Heading2"/>
      </w:pPr>
      <w:r>
        <w:t>Why these episodes matter now: history with a human voice</w:t>
      </w:r>
      <w:r/>
    </w:p>
    <w:p>
      <w:r/>
      <w:r>
        <w:t>The strongest moment comes when older activists speak plainly about how perilous visibility once was, and how much courage it demanded , you can almost hear the relief and the ache in their recollections. According to the podcast, those conversations aren’t just nostalgia; they’re a roadmap for why rights have to be defended and why younger generations should know the stories. That framing makes the series feel urgent and tender at once, and it’s a reminder that oral history is as powerful as any archive.</w:t>
      </w:r>
      <w:r/>
    </w:p>
    <w:p>
      <w:pPr>
        <w:pStyle w:val="Heading2"/>
      </w:pPr>
      <w:r>
        <w:t>From turntables to togetherness: the DJ who makes rooms feel like home</w:t>
      </w:r>
      <w:r/>
    </w:p>
    <w:p>
      <w:r/>
      <w:r>
        <w:t>One episode follows a local DJ from first discovery to packed dance floors, and it’s a lively portrait of how music builds community. He talks about authenticity and the responsibility entertainers feel to create safe, welcoming spaces , nightlife here isn’t only entertainment, it’s social infrastructure. For listeners deciding whether to follow the nightlife scene or hire talent for an event, the episode gives practical clues about vibe, professionalism and the way a DJ reads a room.</w:t>
      </w:r>
      <w:r/>
    </w:p>
    <w:p>
      <w:pPr>
        <w:pStyle w:val="Heading2"/>
      </w:pPr>
      <w:r>
        <w:t>Photographing Pride: why everyday images become part of our history</w:t>
      </w:r>
      <w:r/>
    </w:p>
    <w:p>
      <w:r/>
      <w:r>
        <w:t>A segment with a long-time Pride photographer emphasises that photography’s job is truth-telling: capturing quiet smiles, fierce outfits and the tiny gestures that make a festival human. The conversation highlights technique, access and representation , and argues that photographs are how future generations will understand this era. If you’re starting your own archive, simple tips emerge: shoot candidly, include diverse faces and keep records organised so memories don’t slip away.</w:t>
      </w:r>
      <w:r/>
    </w:p>
    <w:p>
      <w:pPr>
        <w:pStyle w:val="Heading2"/>
      </w:pPr>
      <w:r>
        <w:t>Intergenerational talks: preserving memory and sparking action</w:t>
      </w:r>
      <w:r/>
    </w:p>
    <w:p>
      <w:r/>
      <w:r>
        <w:t>The show stitches elders’ memories to younger voices, which creates clarity about progress and work left to do. Guests stress solidarity across generations and the need for active preservation , oral histories, images and public storytelling all matter. That mix of memoir and mobilisation makes the podcast useful for schools, community groups and anyone trying to understand how local activism fits into wider movements.</w:t>
      </w:r>
      <w:r/>
    </w:p>
    <w:p>
      <w:pPr>
        <w:pStyle w:val="Heading2"/>
      </w:pPr>
      <w:r>
        <w:t>How to listen and what to take away</w:t>
      </w:r>
      <w:r/>
    </w:p>
    <w:p>
      <w:r/>
      <w:r>
        <w:t>Episodes are short enough for a commute and rich enough to return to; that pacing makes them good primers for conversations at home, in classrooms or at community centres. Start with the oral-history episodes if you want context, switch to the creative profiles for inspiration, and use the photographer’s talk as a checklist for building your own visual archive. Above all, the series nudges you to share stories and to treat community memory as an active, ongoing project.</w:t>
      </w:r>
      <w:r/>
    </w:p>
    <w:p>
      <w:r/>
      <w:r>
        <w:t>It's a simple, human-centred way to keep the past near and the future informed , have a listen and bring someone with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[6]</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https://lasvegaspride.org/2026/06/29/voices-of-our-community/</w:t>
        </w:r>
      </w:hyperlink>
      <w:r>
        <w:t xml:space="preserve"> - Please view link - unable to able to access data</w:t>
      </w:r>
      <w:r/>
    </w:p>
    <w:p>
      <w:pPr>
        <w:pStyle w:val="ListNumber"/>
        <w:spacing w:line="240" w:lineRule="auto"/>
        <w:ind w:left="720"/>
      </w:pPr>
      <w:r/>
      <w:hyperlink r:id="rId9">
        <w:r>
          <w:rPr>
            <w:color w:val="0000EE"/>
            <w:u w:val="single"/>
          </w:rPr>
          <w:t>https://lasvegaspride.org/2026/06/29/voices-of-our-community/</w:t>
        </w:r>
      </w:hyperlink>
      <w:r>
        <w:t xml:space="preserve"> - The Las Vegas PRIDE Podcast, hosted by Mr. Las Vegas PRIDE 2026, Meliton Kleiner-Lai, features diverse voices from Southern Nevada and beyond. Recent episodes highlight the community's resilience, creativity, advocacy, and connection. Notable episodes include conversations with longtime community advocates Judy Bowne and Amie Dorsey, Las Vegas DJ David 'LEXTO' Renteria, and photographer Megan Williams, each sharing unique perspectives on LGBTQIA+ history, entertainment, and the importance of documenting community life.</w:t>
      </w:r>
      <w:r/>
    </w:p>
    <w:p>
      <w:pPr>
        <w:pStyle w:val="ListNumber"/>
        <w:spacing w:line="240" w:lineRule="auto"/>
        <w:ind w:left="720"/>
      </w:pPr>
      <w:r/>
      <w:hyperlink r:id="rId11">
        <w:r>
          <w:rPr>
            <w:color w:val="0000EE"/>
            <w:u w:val="single"/>
          </w:rPr>
          <w:t>https://lasvegaspride.org/2026/03/04/pressing-record-on-community/</w:t>
        </w:r>
      </w:hyperlink>
      <w:r>
        <w:t xml:space="preserve"> - Las Vegas PRIDE Magazine introduces the Las Vegas PRIDE Podcast, expanding its mission to amplify LGBTQIA+ voices through real-time dialogue and storytelling. Hosted by Meliton Kleiner-Lai and Megan Sanchez, the podcast aims to broadcast diversity by featuring underrepresented voices within the community, fostering understanding and acceptance through candid conversations.</w:t>
      </w:r>
      <w:r/>
    </w:p>
    <w:p>
      <w:pPr>
        <w:pStyle w:val="ListNumber"/>
        <w:spacing w:line="240" w:lineRule="auto"/>
        <w:ind w:left="720"/>
      </w:pPr>
      <w:r/>
      <w:hyperlink r:id="rId10">
        <w:r>
          <w:rPr>
            <w:color w:val="0000EE"/>
            <w:u w:val="single"/>
          </w:rPr>
          <w:t>https://lasvegaspride.org/2026/03/04/editors-letter-on-women-lgbtqia-visibility/</w:t>
        </w:r>
      </w:hyperlink>
      <w:r>
        <w:t xml:space="preserve"> - In the Women &amp; LGBTQIA+ Visibility Issue of Las Vegas PRIDE Magazine, the editor celebrates the courage and impact of visibility within the community. The issue highlights various aspects of LGBTQIA+ life, including the launch of the Las Vegas PRIDE Podcast, which aims to amplify diverse voices and experiences.</w:t>
      </w:r>
      <w:r/>
    </w:p>
    <w:p>
      <w:pPr>
        <w:pStyle w:val="ListNumber"/>
        <w:spacing w:line="240" w:lineRule="auto"/>
        <w:ind w:left="720"/>
      </w:pPr>
      <w:r/>
      <w:hyperlink r:id="rId14">
        <w:r>
          <w:rPr>
            <w:color w:val="0000EE"/>
            <w:u w:val="single"/>
          </w:rPr>
          <w:t>https://lasvegaspride.org/2026/03/04/letter-from-the-president-21/</w:t>
        </w:r>
      </w:hyperlink>
      <w:r>
        <w:t xml:space="preserve"> - Las Vegas PRIDE President Brady McGill discusses the importance of visibility and community engagement in the LGBTQIA+ community. The letter highlights the launch of the Las Vegas PRIDE Podcast, featuring conversations with local figures like Megan Williams, whose photography work uplifts and supports the community.</w:t>
      </w:r>
      <w:r/>
    </w:p>
    <w:p>
      <w:pPr>
        <w:pStyle w:val="ListNumber"/>
        <w:spacing w:line="240" w:lineRule="auto"/>
        <w:ind w:left="720"/>
      </w:pPr>
      <w:r/>
      <w:hyperlink r:id="rId13">
        <w:r>
          <w:rPr>
            <w:color w:val="0000EE"/>
            <w:u w:val="single"/>
          </w:rPr>
          <w:t>https://podcasts.apple.com/fr/podcast/photography-authenticity-sapphic-pride-with-megan/id1882895903?i=1000756249439</w:t>
        </w:r>
      </w:hyperlink>
      <w:r>
        <w:t xml:space="preserve"> - In this episode of the Las Vegas PRIDE Podcast, photographer Megan Williams discusses her extensive work photographing Las Vegas PRIDE events and Pride celebrations nationwide. She shares insights into capturing authentic moments and the significance of representing the LGBTQIA+ community through imagery.</w:t>
      </w:r>
      <w:r/>
    </w:p>
    <w:p>
      <w:pPr>
        <w:pStyle w:val="ListNumber"/>
        <w:spacing w:line="240" w:lineRule="auto"/>
        <w:ind w:left="720"/>
      </w:pPr>
      <w:r/>
      <w:hyperlink r:id="rId12">
        <w:r>
          <w:rPr>
            <w:color w:val="0000EE"/>
            <w:u w:val="single"/>
          </w:rPr>
          <w:t>https://lasvegaspride.org/2024/11/12/a-vibrant-evolution-exploring-the-lgbtq-scene-in-las-vegas/</w:t>
        </w:r>
      </w:hyperlink>
      <w:r>
        <w:t xml:space="preserve"> - This article explores the evolution of Las Vegas's LGBTQ+ scene, from its early days of underground gatherings to the present vibrant community. It highlights the resilience and celebration within the community, shaped by iconic figures and pivotal moments in the city's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6/29/voices-of-our-community/" TargetMode="External"/><Relationship Id="rId10" Type="http://schemas.openxmlformats.org/officeDocument/2006/relationships/hyperlink" Target="https://lasvegaspride.org/2026/03/04/editors-letter-on-women-lgbtqia-visibility/" TargetMode="External"/><Relationship Id="rId11" Type="http://schemas.openxmlformats.org/officeDocument/2006/relationships/hyperlink" Target="https://lasvegaspride.org/2026/03/04/pressing-record-on-community/" TargetMode="External"/><Relationship Id="rId12" Type="http://schemas.openxmlformats.org/officeDocument/2006/relationships/hyperlink" Target="https://lasvegaspride.org/2024/11/12/a-vibrant-evolution-exploring-the-lgbtq-scene-in-las-vegas/" TargetMode="External"/><Relationship Id="rId13" Type="http://schemas.openxmlformats.org/officeDocument/2006/relationships/hyperlink" Target="https://podcasts.apple.com/fr/podcast/photography-authenticity-sapphic-pride-with-megan/id1882895903?i=1000756249439" TargetMode="External"/><Relationship Id="rId14" Type="http://schemas.openxmlformats.org/officeDocument/2006/relationships/hyperlink" Target="https://lasvegaspride.org/2026/03/04/letter-from-the-president-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