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Valley Junction Pride Festival Guide: What Happened, Who Came, and How to Join Next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flocked to Valley Junction for the third annual Pride festival, a colourful, family-friendly street party with music, food, a pet parade and local makers , proving small-town celebrations can be lively, inclusive and genuinely fun. Here’s what went down and tips for getting involved next time.</w:t>
      </w:r>
      <w:r/>
    </w:p>
    <w:p>
      <w:r/>
      <w:r>
        <w:t>Essential Takeaways</w:t>
      </w:r>
      <w:r/>
      <w:r/>
    </w:p>
    <w:p>
      <w:pPr>
        <w:pStyle w:val="ListBullet"/>
        <w:spacing w:line="240" w:lineRule="auto"/>
        <w:ind w:left="720"/>
      </w:pPr>
      <w:r/>
      <w:r>
        <w:rPr>
          <w:b/>
        </w:rPr>
        <w:t>Event timing:</w:t>
      </w:r>
      <w:r>
        <w:t xml:space="preserve"> The festival ran from 10 a.m., opening with Bingo and continuing through midday with a packed schedule.</w:t>
      </w:r>
      <w:r/>
    </w:p>
    <w:p>
      <w:pPr>
        <w:pStyle w:val="ListBullet"/>
        <w:spacing w:line="240" w:lineRule="auto"/>
        <w:ind w:left="720"/>
      </w:pPr>
      <w:r/>
      <w:r>
        <w:rPr>
          <w:b/>
        </w:rPr>
        <w:t>Live atmosphere:</w:t>
      </w:r>
      <w:r>
        <w:t xml:space="preserve"> Expect live music, a marching band and a drag show that added sparkle and laughs to 5th Street.</w:t>
      </w:r>
      <w:r/>
    </w:p>
    <w:p>
      <w:pPr>
        <w:pStyle w:val="ListBullet"/>
        <w:spacing w:line="240" w:lineRule="auto"/>
        <w:ind w:left="720"/>
      </w:pPr>
      <w:r/>
      <w:r>
        <w:rPr>
          <w:b/>
        </w:rPr>
        <w:t>Local food and crafts:</w:t>
      </w:r>
      <w:r>
        <w:t xml:space="preserve"> Vendors from nearby businesses sold food and LGBTQ+-themed art, crafts and goods , friendly, community-focused stalls.</w:t>
      </w:r>
      <w:r/>
    </w:p>
    <w:p>
      <w:pPr>
        <w:pStyle w:val="ListBullet"/>
        <w:spacing w:line="240" w:lineRule="auto"/>
        <w:ind w:left="720"/>
      </w:pPr>
      <w:r/>
      <w:r>
        <w:rPr>
          <w:b/>
        </w:rPr>
        <w:t>Pet parade hit:</w:t>
      </w:r>
      <w:r>
        <w:t xml:space="preserve"> A noon pet parade let owners stroll their dogs along the route, with light-hearted prizes for participants.</w:t>
      </w:r>
      <w:r/>
    </w:p>
    <w:p>
      <w:pPr>
        <w:pStyle w:val="ListBullet"/>
        <w:spacing w:line="240" w:lineRule="auto"/>
        <w:ind w:left="720"/>
      </w:pPr>
      <w:r/>
      <w:r>
        <w:rPr>
          <w:b/>
        </w:rPr>
        <w:t>Welcoming vibe:</w:t>
      </w:r>
      <w:r>
        <w:t xml:space="preserve"> Attendees described the crowd as warm and friendly , a small-town feel with big-hearted support.</w:t>
      </w:r>
      <w:r/>
      <w:r/>
    </w:p>
    <w:p>
      <w:pPr>
        <w:pStyle w:val="Heading2"/>
      </w:pPr>
      <w:r>
        <w:t>A bright Saturday morning kick-off , Bingo, bands and community buzz</w:t>
      </w:r>
      <w:r/>
    </w:p>
    <w:p>
      <w:r/>
      <w:r>
        <w:t>Valley Junction’s Pride began with a cheerful Bingo session that pulled in early arrivals, setting a relaxed, sociable tone. The street felt lively, with the smell of street food and a low hum of conversation; it was obvious people came to linger. Local organisers leaned into a neighbourhood festival model, prioritising accessible activities that welcome families, long-time residents and newcomers alike.</w:t>
      </w:r>
      <w:r/>
    </w:p>
    <w:p>
      <w:r/>
      <w:r>
        <w:t>According to the event listings and local coverage, the mix of scheduled acts , from marching bands to drag performers , offered something for everyone, which kept people moving along 5th Street. If you’re planning to attend next year, arrive early for the best vendor choices and front-row spots for the performances.</w:t>
      </w:r>
      <w:r/>
    </w:p>
    <w:p>
      <w:pPr>
        <w:pStyle w:val="Heading2"/>
      </w:pPr>
      <w:r>
        <w:t>Food stalls and makers , supporting small businesses</w:t>
      </w:r>
      <w:r/>
    </w:p>
    <w:p>
      <w:r/>
      <w:r>
        <w:t>A key draw was the line-up of local food vendors and makers selling LGBTQ+-themed items, which turned the street into a small marketplace. The festival doubled as a shop-local moment; you could grab lunch, buy a pin or a print, and chat with the people who made them. That sense of connection matters in a place like Valley Junction, where the event helps drive footfall to independent shops.</w:t>
      </w:r>
      <w:r/>
    </w:p>
    <w:p>
      <w:r/>
      <w:r>
        <w:t>If you’re a maker or a small cafe thinking of applying for a stall, expect a friendly crowd and good exposure. Bring plenty of change, a sturdy shelter for your stall, and small, easy-to-carry price points , visitors often buy on impulse while they stroll.</w:t>
      </w:r>
      <w:r/>
    </w:p>
    <w:p>
      <w:pPr>
        <w:pStyle w:val="Heading2"/>
      </w:pPr>
      <w:r>
        <w:t>The pet parade , silly, sweet and surprisingly competitive</w:t>
      </w:r>
      <w:r/>
    </w:p>
    <w:p>
      <w:r/>
      <w:r>
        <w:t>At noon the pet parade marched through, with dogs (and possibly a few other critters) dressed up and paraded for prizes. It added a playful, family-friendly moment to the day and encouraged people who might not normally attend Pride to join in. Pets wandering down a rainbow-lined street is an image that sticks.</w:t>
      </w:r>
      <w:r/>
    </w:p>
    <w:p>
      <w:r/>
      <w:r>
        <w:t>For owners planning to enter a future parade, keep your pet’s temperament in mind, pack water and wipes, and don’t forget a simple costume that won’t spook them. Prizes were light-hearted rather than serious, so it’s all about fun and community spirit.</w:t>
      </w:r>
      <w:r/>
    </w:p>
    <w:p>
      <w:pPr>
        <w:pStyle w:val="Heading2"/>
      </w:pPr>
      <w:r>
        <w:t>Drag, dignity and celebration , a galvanising centrepiece</w:t>
      </w:r>
      <w:r/>
    </w:p>
    <w:p>
      <w:r/>
      <w:r>
        <w:t>A drag show brought theatrical flair to the festival, offering both performance art and an opportunity for visibility. Drag’s presence signalled that this was a Pride event as much about culture as it was about celebration. For many attendees the performances were a highlight , loud, bright and unapologetically joyful.</w:t>
      </w:r>
      <w:r/>
    </w:p>
    <w:p>
      <w:r/>
      <w:r>
        <w:t>Organisers have been deliberate about programming that balances family-friendly fun with events that celebrate queer creativity. If you’re curious about volunteering or performing, check the Valley Junction events page early , spots fill up fast as the festival becomes an annual fixture.</w:t>
      </w:r>
      <w:r/>
    </w:p>
    <w:p>
      <w:pPr>
        <w:pStyle w:val="Heading2"/>
      </w:pPr>
      <w:r>
        <w:t>What this means locally , inclusion that feels neighbourly</w:t>
      </w:r>
      <w:r/>
    </w:p>
    <w:p>
      <w:r/>
      <w:r>
        <w:t>Valley Junction’s third consecutive Pride shows a pattern: smaller communities are embracing public celebrations that centre inclusivity without losing a local flavour. Neighbourhood festivals like this stitch together commerce, culture and activism in bite-sized, accessible ways. Attendees’ comments about friendliness and community warmth suggest the event does more than entertain , it normalises being visible and welcomed.</w:t>
      </w:r>
      <w:r/>
    </w:p>
    <w:p>
      <w:r/>
      <w:r>
        <w:t>Looking ahead, expect more collaboration between local businesses and Pride organisers, plus incremental growth as word spreads. If you live nearby, mark your calendar and consider how you might take part , whether as an attendee, vendor, volunteer or sponsor.</w:t>
      </w:r>
      <w:r/>
    </w:p>
    <w:p>
      <w:r/>
      <w:r>
        <w:t>It's a small change that can make every celebration feel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1">
        <w:r>
          <w:rPr>
            <w:color w:val="0000EE"/>
            <w:u w:val="single"/>
          </w:rPr>
          <w:t>[4]</w:t>
        </w:r>
      </w:hyperlink>
      <w:r>
        <w:t xml:space="preserve">- Paragraph 5: </w:t>
      </w:r>
      <w:hyperlink r:id="rId13">
        <w:r>
          <w:rPr>
            <w:color w:val="0000EE"/>
            <w:u w:val="single"/>
          </w:rPr>
          <w:t>[5]</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https://www.kcci.com/article/valley-junction-hosts-third-annual-pride-festival/71763484</w:t>
        </w:r>
      </w:hyperlink>
      <w:r>
        <w:t xml:space="preserve"> - Please view link - unable to able to access data</w:t>
      </w:r>
      <w:r/>
    </w:p>
    <w:p>
      <w:pPr>
        <w:pStyle w:val="ListNumber"/>
        <w:spacing w:line="240" w:lineRule="auto"/>
        <w:ind w:left="720"/>
      </w:pPr>
      <w:r/>
      <w:hyperlink r:id="rId10">
        <w:r>
          <w:rPr>
            <w:color w:val="0000EE"/>
            <w:u w:val="single"/>
          </w:rPr>
          <w:t>https://valleyjunction.com/valley-junction-events/valley-junction-pride/</w:t>
        </w:r>
      </w:hyperlink>
      <w:r>
        <w:t xml:space="preserve"> - Valley Junction Pride is an annual event in West Des Moines, Iowa, celebrating love and inclusivity. The festival features live music, colourful performances, and local vendors showcasing LGBTQ+ friendly art, crafts, and goods. Attendees can enjoy food and drinks from local eateries, special Pride-themed treats, and activities for all ages. A highlight is the Penny Pride Pet Parade down 5th Street, where pets and their owners celebrate equality and acceptance. The event aims to create a welcoming space for everyone, fostering joy, connection, and pride within the community.</w:t>
      </w:r>
      <w:r/>
    </w:p>
    <w:p>
      <w:pPr>
        <w:pStyle w:val="ListNumber"/>
        <w:spacing w:line="240" w:lineRule="auto"/>
        <w:ind w:left="720"/>
      </w:pPr>
      <w:r/>
      <w:hyperlink r:id="rId12">
        <w:r>
          <w:rPr>
            <w:color w:val="0000EE"/>
            <w:u w:val="single"/>
          </w:rPr>
          <w:t>https://www.wdmlibrary.org/event/outreach-valley-junction-pride-festival-107964</w:t>
        </w:r>
      </w:hyperlink>
      <w:r>
        <w:t xml:space="preserve"> - The West Des Moines Public Library participated in the Valley Junction Pride Festival, offering the Words on Wheels programme from 10:00 AM to 4:00 PM on Sunday, June 29. The festival, held in Historic Valley Junction, featured live music, colourful performances, and local vendors showcasing LGBTQ+ friendly art, crafts, and goods. Attendees enjoyed food and drinks from local eateries, special Pride-themed treats, and activities for all ages, including the Penny Pride Pet Parade down 5th Street, celebrating equality and acceptance.</w:t>
      </w:r>
      <w:r/>
    </w:p>
    <w:p>
      <w:pPr>
        <w:pStyle w:val="ListNumber"/>
        <w:spacing w:line="240" w:lineRule="auto"/>
        <w:ind w:left="720"/>
      </w:pPr>
      <w:r/>
      <w:hyperlink r:id="rId11">
        <w:r>
          <w:rPr>
            <w:color w:val="0000EE"/>
            <w:u w:val="single"/>
          </w:rPr>
          <w:t>https://www.dmcityview.com/just-released/2025/06/13/valley-junction-pride/</w:t>
        </w:r>
      </w:hyperlink>
      <w:r>
        <w:t xml:space="preserve"> - The Historic Valley Junction Foundation and Bing's announced Valley Junction Pride!, an inclusive family-friendly pride festival, scheduled for June 29, 2025. The event, taking place from 10:00 AM to 4:00 PM in Railroad Park and the 100 block of 5th Street, includes a pet parade, drag story time, bingo, yoga, aerial arts by Cirque Wonderland, the Gay Men's Chorus, a variety show, over 40 vendors, and food trucks. The festival aims to embody the slogan 'You are welcome here' and create a welcoming gathering place for central Iowa residents to end Pride Month with a bang.</w:t>
      </w:r>
      <w:r/>
    </w:p>
    <w:p>
      <w:pPr>
        <w:pStyle w:val="ListNumber"/>
        <w:spacing w:line="240" w:lineRule="auto"/>
        <w:ind w:left="720"/>
      </w:pPr>
      <w:r/>
      <w:hyperlink r:id="rId13">
        <w:r>
          <w:rPr>
            <w:color w:val="0000EE"/>
            <w:u w:val="single"/>
          </w:rPr>
          <w:t>https://www.wsls.com/news/local/2024/10/13/thousands-attend-third-annual-swva-pridefest/</w:t>
        </w:r>
      </w:hyperlink>
      <w:r>
        <w:t xml:space="preserve"> - The third annual Southwest Virginia PrideFest took place at the Salem Civic Center, attracting thousands of attendees. The festival featured performances, over 100 vendors, healthcare providers offering free HIV testing, and activities for all ages, including a petting zoo and bouncy castle. Attendees expressed feelings of acceptance and freedom, highlighting the event's significance in fostering inclusivity within the community.</w:t>
      </w:r>
      <w:r/>
    </w:p>
    <w:p>
      <w:pPr>
        <w:pStyle w:val="ListNumber"/>
        <w:spacing w:line="240" w:lineRule="auto"/>
        <w:ind w:left="720"/>
      </w:pPr>
      <w:r/>
      <w:hyperlink r:id="rId15">
        <w:r>
          <w:rPr>
            <w:color w:val="0000EE"/>
            <w:u w:val="single"/>
          </w:rPr>
          <w:t>https://www.shawlocal.com/sauk-valley/2024/06/01/third-annual-dixon-pride-fest-set-for-june-15/</w:t>
        </w:r>
      </w:hyperlink>
      <w:r>
        <w:t xml:space="preserve"> - The third annual Dixon Pride Fest is scheduled for Saturday, June 15, at Page Park in Dixon, Illinois. The festival starts at 2 p.m. and runs until 10 p.m., featuring music by DJ Wayne, the rock band Invisible Cartoons, two drag shows, and approximately 100 vendors, including 13 food vendors. Admission is $5, with children 12 and under admitted free. The event aims to support the LGBTQ+ community and represents diversity in the area, offering a fun and inclusive environment for families and individuals alike.</w:t>
      </w:r>
      <w:r/>
    </w:p>
    <w:p>
      <w:pPr>
        <w:pStyle w:val="ListNumber"/>
        <w:spacing w:line="240" w:lineRule="auto"/>
        <w:ind w:left="720"/>
      </w:pPr>
      <w:r/>
      <w:hyperlink r:id="rId14">
        <w:r>
          <w:rPr>
            <w:color w:val="0000EE"/>
            <w:u w:val="single"/>
          </w:rPr>
          <w:t>https://www.wamc.org/news/2024-06-04/battenkill-valley-pride-celebrates-an-inclusive-community-at-first-annual-event</w:t>
        </w:r>
      </w:hyperlink>
      <w:r>
        <w:t xml:space="preserve"> - Battenkill Valley Pride held its first community event at the Wedding Barn at Lakota's Farm, marking the beginning of Pride Month for Washington County residents. The event featured dozens of vendors, a bounce house, and a parking lot full of attendees. Organisers aim to be a resource hub in the area, including engaging with local schools through DEI committees and providing support for questioning youth. The event received positive feedback, with attendees expressing feelings of acceptance and community support.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cci.com/article/valley-junction-hosts-third-annual-pride-festival/71763484" TargetMode="External"/><Relationship Id="rId10" Type="http://schemas.openxmlformats.org/officeDocument/2006/relationships/hyperlink" Target="https://valleyjunction.com/valley-junction-events/valley-junction-pride/" TargetMode="External"/><Relationship Id="rId11" Type="http://schemas.openxmlformats.org/officeDocument/2006/relationships/hyperlink" Target="https://www.dmcityview.com/just-released/2025/06/13/valley-junction-pride/" TargetMode="External"/><Relationship Id="rId12" Type="http://schemas.openxmlformats.org/officeDocument/2006/relationships/hyperlink" Target="https://www.wdmlibrary.org/event/outreach-valley-junction-pride-festival-107964" TargetMode="External"/><Relationship Id="rId13" Type="http://schemas.openxmlformats.org/officeDocument/2006/relationships/hyperlink" Target="https://www.wsls.com/news/local/2024/10/13/thousands-attend-third-annual-swva-pridefest/" TargetMode="External"/><Relationship Id="rId14" Type="http://schemas.openxmlformats.org/officeDocument/2006/relationships/hyperlink" Target="https://www.wamc.org/news/2024-06-04/battenkill-valley-pride-celebrates-an-inclusive-community-at-first-annual-event" TargetMode="External"/><Relationship Id="rId15" Type="http://schemas.openxmlformats.org/officeDocument/2006/relationships/hyperlink" Target="https://www.shawlocal.com/sauk-valley/2024/06/01/third-annual-dixon-pride-fest-set-for-june-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