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Toronto Pride 2026 Moments That Made the Parade Feel Unstoppable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a rowdy, joyful spirit, Toronto's Pride Parade drew tens of thousands downtown this weekend , with Mayor Olivia Chow and Prime Minister Mark Carney joining the marchers as organisers pushed a “We Won’t Stop” message about rights, visibility and funding for the festival.</w:t>
      </w:r>
      <w:r/>
    </w:p>
    <w:p>
      <w:r/>
      <w:r>
        <w:t>Essential Takeaways</w:t>
      </w:r>
      <w:r/>
      <w:r/>
    </w:p>
    <w:p>
      <w:pPr>
        <w:pStyle w:val="ListBullet"/>
        <w:spacing w:line="240" w:lineRule="auto"/>
        <w:ind w:left="720"/>
      </w:pPr>
      <w:r/>
      <w:r>
        <w:rPr>
          <w:b/>
        </w:rPr>
        <w:t>Huge turnout:</w:t>
      </w:r>
      <w:r>
        <w:t xml:space="preserve"> Tens of thousands filled downtown Toronto, creating a loud, colourful procession and a festive atmosphere.</w:t>
      </w:r>
      <w:r/>
    </w:p>
    <w:p>
      <w:pPr>
        <w:pStyle w:val="ListBullet"/>
        <w:spacing w:line="240" w:lineRule="auto"/>
        <w:ind w:left="720"/>
      </w:pPr>
      <w:r/>
      <w:r>
        <w:rPr>
          <w:b/>
        </w:rPr>
        <w:t>High-profile participation:</w:t>
      </w:r>
      <w:r>
        <w:t xml:space="preserve"> Mayor Olivia Chow and Prime Minister Mark Carney were among those walking, adding civic weight to the event.</w:t>
      </w:r>
      <w:r/>
    </w:p>
    <w:p>
      <w:pPr>
        <w:pStyle w:val="ListBullet"/>
        <w:spacing w:line="240" w:lineRule="auto"/>
        <w:ind w:left="720"/>
      </w:pPr>
      <w:r/>
      <w:r>
        <w:rPr>
          <w:b/>
        </w:rPr>
        <w:t>Playful moment:</w:t>
      </w:r>
      <w:r>
        <w:t xml:space="preserve"> Mr Carney happily got soaked by revellers’ water guns and carried on with a wet, pink shirt.</w:t>
      </w:r>
      <w:r/>
    </w:p>
    <w:p>
      <w:pPr>
        <w:pStyle w:val="ListBullet"/>
        <w:spacing w:line="240" w:lineRule="auto"/>
        <w:ind w:left="720"/>
      </w:pPr>
      <w:r/>
      <w:r>
        <w:rPr>
          <w:b/>
        </w:rPr>
        <w:t>Theme and context:</w:t>
      </w:r>
      <w:r>
        <w:t xml:space="preserve"> The parade ran under the “We Won’t Stop” banner, signalling both celebration and ongoing advocacy.</w:t>
      </w:r>
      <w:r/>
    </w:p>
    <w:p>
      <w:pPr>
        <w:pStyle w:val="ListBullet"/>
        <w:spacing w:line="240" w:lineRule="auto"/>
        <w:ind w:left="720"/>
      </w:pPr>
      <w:r/>
      <w:r>
        <w:rPr>
          <w:b/>
        </w:rPr>
        <w:t>Festival pressures:</w:t>
      </w:r>
      <w:r>
        <w:t xml:space="preserve"> Organisers continue to wrestle with funding challenges even as Pride remains one of the city’s largest festivals.</w:t>
      </w:r>
      <w:r/>
      <w:r/>
    </w:p>
    <w:p>
      <w:pPr>
        <w:pStyle w:val="Heading2"/>
      </w:pPr>
      <w:r>
        <w:t>A splashy start: leaders hit the route and the crowd loved it</w:t>
      </w:r>
      <w:r/>
    </w:p>
    <w:p>
      <w:r/>
      <w:r>
        <w:t>The parade kicked off with the kind of visual energy that makes Pride feel like a citywide block party, full of glitter, banners and that unmistakable drumbeat. Mayor Olivia Chow raised flags and joined civic acknowledgements before the march, while Prime Minister Mark Carney made his first appearance in Toronto’s parade since taking office. According to local reports, the crowd cheered when leaders strode past, and Mr Carney’s impromptu soak , revellers gleefully dousing him with water guns , became one of the weekend’s light-hearted highlights. Organisers framed the scene as both celebration and solidarity, a reminder that visibility still matters.</w:t>
      </w:r>
      <w:r/>
    </w:p>
    <w:p>
      <w:pPr>
        <w:pStyle w:val="Heading2"/>
      </w:pPr>
      <w:r>
        <w:t>“We Won’t Stop”: what the theme means on the ground</w:t>
      </w:r>
      <w:r/>
    </w:p>
    <w:p>
      <w:r/>
      <w:r>
        <w:t>The rallying cry for this year’s march echoed across floats and signs, pointing to the rights battles that underpin Pride festivals everywhere. Event organisers presented “We Won’t Stop” as more than a slogan, signalling continued advocacy for LGBTQ2 communities even as Pride grows into a major cultural and tourist moment. That tension , between parade as party and parade as protest , was clear in conversations along the route, with campaign banners mixing with glitter-coated costumes. For visitors deciding which parts of Pride to prioritise, expect both spectacle and serious messaging.</w:t>
      </w:r>
      <w:r/>
    </w:p>
    <w:p>
      <w:pPr>
        <w:pStyle w:val="Heading2"/>
      </w:pPr>
      <w:r>
        <w:t>Big festival, tight budgets: the funding story</w:t>
      </w:r>
      <w:r/>
    </w:p>
    <w:p>
      <w:r/>
      <w:r>
        <w:t>Toronto Pride remains the city’s largest festival and one of the globe’s biggest Pride events, but organisers have been candid about financial strain in recent years. That backdrop gave this year’s turnout an added edge: every cheering group and banner felt like a small vote of confidence in the parade’s staying power. If you’re planning to support Pride beyond attendance, consider vendor stalls, community booths and small donations , these grassroots streams help keep the festival resilient when municipal or corporate funding wobbles.</w:t>
      </w:r>
      <w:r/>
    </w:p>
    <w:p>
      <w:pPr>
        <w:pStyle w:val="Heading2"/>
      </w:pPr>
      <w:r>
        <w:t>How the city showed up: ceremonies and civic moments</w:t>
      </w:r>
      <w:r/>
    </w:p>
    <w:p>
      <w:r/>
      <w:r>
        <w:t>The weekend included formal touches as well as confetti and choreography. Mayor Chow’s flag-raising and public recognitions earlier in the month set a civic tone, while the parade itself functioned as a public affirmation of marriage equality and other rights the community has fought for. For families and first-time attendees, the mix of pageant, politics and play offers a gentle way in: watch a few floats, listen for organisers’ announcements, and take in the smaller community hubs between the big stages.</w:t>
      </w:r>
      <w:r/>
    </w:p>
    <w:p>
      <w:pPr>
        <w:pStyle w:val="Heading2"/>
      </w:pPr>
      <w:r>
        <w:t>What to take home from this year’s Pride</w:t>
      </w:r>
      <w:r/>
    </w:p>
    <w:p>
      <w:r/>
      <w:r>
        <w:t>If there’s a practical takeaway, it’s that Pride is simultaneously entertainment and activism. Attend with comfortable shoes and a sun hat, plan for crowds, and explore beyond the main march to find community groups doing steady work year-round. And yes, bring a water bottle , whether you’ll be part of a water-gun ambush or just want to stay hydrated, you’ll appreciate it.</w:t>
      </w:r>
      <w:r/>
    </w:p>
    <w:p>
      <w:r/>
      <w:r>
        <w:t>It's a small change that can make every moment at Pride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[4]</w:t>
        </w:r>
      </w:hyperlink>
      <w:r>
        <w:t xml:space="preserve">- Paragraph 4: </w:t>
      </w:r>
      <w:hyperlink r:id="rId12">
        <w:r>
          <w:rPr>
            <w:color w:val="0000EE"/>
            <w:u w:val="single"/>
          </w:rPr>
          <w:t>[3]</w:t>
        </w:r>
      </w:hyperlink>
      <w:r>
        <w:t xml:space="preserve">, </w:t>
      </w:r>
      <w:hyperlink r:id="rId10">
        <w:r>
          <w:rPr>
            <w:color w:val="0000EE"/>
            <w:u w:val="single"/>
          </w:rPr>
          <w:t>[4]</w:t>
        </w:r>
      </w:hyperlink>
      <w:r>
        <w:t xml:space="preserve">- Paragraph 5: </w:t>
      </w:r>
      <w:hyperlink r:id="rId11">
        <w:r>
          <w:rPr>
            <w:color w:val="0000EE"/>
            <w:u w:val="single"/>
          </w:rPr>
          <w:t>[5]</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https://globalnews.ca/news/11942806/toronto-pride-pictures-2026/</w:t>
        </w:r>
      </w:hyperlink>
      <w:r>
        <w:t xml:space="preserve"> - Please view link - unable to able to access data</w:t>
      </w:r>
      <w:r/>
    </w:p>
    <w:p>
      <w:pPr>
        <w:pStyle w:val="ListNumber"/>
        <w:spacing w:line="240" w:lineRule="auto"/>
        <w:ind w:left="720"/>
      </w:pPr>
      <w:r/>
      <w:hyperlink r:id="rId9">
        <w:r>
          <w:rPr>
            <w:color w:val="0000EE"/>
            <w:u w:val="single"/>
          </w:rPr>
          <w:t>https://globalnews.ca/news/11942806/toronto-pride-pictures-2026/</w:t>
        </w:r>
      </w:hyperlink>
      <w:r>
        <w:t xml:space="preserve"> - Toronto's streets were vibrant during the annual Pride Parade, attended by Mayor Olivia Chow and Prime Minister Mark Carney. Tens of thousands participated in the festival, which has faced funding challenges in recent years. Carney engaged with revellers, playfully allowing himself to be drenched by water guns. This marked his first participation in the parade since assuming office last year. The theme for this year's Pride was 'We Won’t Stop,' highlighting the ongoing struggles and victories for LGBTQ2 rights and visibility.</w:t>
      </w:r>
      <w:r/>
    </w:p>
    <w:p>
      <w:pPr>
        <w:pStyle w:val="ListNumber"/>
        <w:spacing w:line="240" w:lineRule="auto"/>
        <w:ind w:left="720"/>
      </w:pPr>
      <w:r/>
      <w:hyperlink r:id="rId12">
        <w:r>
          <w:rPr>
            <w:color w:val="0000EE"/>
            <w:u w:val="single"/>
          </w:rPr>
          <w:t>https://www.toronto.ca/news/mayor-olivia-chow-kicks-off-pride-month-with-flag-raising-and-key-to-the-city-presentation-to-faith-leaders-in-honour-of-marriage-equality/</w:t>
        </w:r>
      </w:hyperlink>
      <w:r>
        <w:t xml:space="preserve"> - On June 1, 2026, Mayor Olivia Chow commenced Pride Month by raising the intersex-inclusive Pride flag at Nathan Phillips Square. This ceremony celebrated the resilience and diversity of Toronto’s LGBTQ2 communities. Additionally, Mayor Chow presented the Key to the City to faith leaders who have been instrumental in advocating for marriage equality, acknowledging their courage and contributions to advancing 2SLGBTQIA+ rights.</w:t>
      </w:r>
      <w:r/>
    </w:p>
    <w:p>
      <w:pPr>
        <w:pStyle w:val="ListNumber"/>
        <w:spacing w:line="240" w:lineRule="auto"/>
        <w:ind w:left="720"/>
      </w:pPr>
      <w:r/>
      <w:hyperlink r:id="rId10">
        <w:r>
          <w:rPr>
            <w:color w:val="0000EE"/>
            <w:u w:val="single"/>
          </w:rPr>
          <w:t>https://www.torontotoday.ca/local/arts-culture/2026-toronto-pride-parade-yonge-street-12483725</w:t>
        </w:r>
      </w:hyperlink>
      <w:r>
        <w:t xml:space="preserve"> - The 2026 Toronto Pride Parade saw rainbow-clad onlookers lining Yonge Street to witness a vibrant procession featuring motorcycles, a marching band, stilt dancers, and prominent figures like Prime Minister Mark Carney and Mayor Olivia Chow, who donned a rainbow feather boa. The event attracted both locals and visitors, showcasing the city's commitment to celebrating diversity and inclusion.</w:t>
      </w:r>
      <w:r/>
    </w:p>
    <w:p>
      <w:pPr>
        <w:pStyle w:val="ListNumber"/>
        <w:spacing w:line="240" w:lineRule="auto"/>
        <w:ind w:left="720"/>
      </w:pPr>
      <w:r/>
      <w:hyperlink r:id="rId11">
        <w:r>
          <w:rPr>
            <w:color w:val="0000EE"/>
            <w:u w:val="single"/>
          </w:rPr>
          <w:t>https://www.torontotoday.ca/local/community-events/prime-minister-carney-among-those-marching-in-todays-toronto-pride-parade-12483197</w:t>
        </w:r>
      </w:hyperlink>
      <w:r>
        <w:t xml:space="preserve"> - On June 28, 2026, Toronto's annual Pride Parade commenced, drawing large crowds of partygoers. Prime Minister Mark Carney joined the march, shaking hands and taking selfies with the enthusiastic crowds along Yonge Street. The parade's theme, 'We Won’t Stop,' underscored the ongoing efforts for rights and visibility within the LGBTQ+ community.</w:t>
      </w:r>
      <w:r/>
    </w:p>
    <w:p>
      <w:pPr>
        <w:pStyle w:val="ListNumber"/>
        <w:spacing w:line="240" w:lineRule="auto"/>
        <w:ind w:left="720"/>
      </w:pPr>
      <w:r/>
      <w:hyperlink r:id="rId11">
        <w:r>
          <w:rPr>
            <w:color w:val="0000EE"/>
            <w:u w:val="single"/>
          </w:rPr>
          <w:t>https://www.torontotoday.ca/local/community-events/prime-minister-carney-among-those-marching-in-todays-toronto-pride-parade-12483197</w:t>
        </w:r>
      </w:hyperlink>
      <w:r>
        <w:t xml:space="preserve"> - On June 28, 2026, Toronto's annual Pride Parade commenced, drawing large crowds of partygoers. Prime Minister Mark Carney joined the march, shaking hands and taking selfies with the enthusiastic crowds along Yonge Street. The parade's theme, 'We Won’t Stop,' underscored the ongoing efforts for rights and visibility within the LGBTQ+ community.</w:t>
      </w:r>
      <w:r/>
    </w:p>
    <w:p>
      <w:pPr>
        <w:pStyle w:val="ListNumber"/>
        <w:spacing w:line="240" w:lineRule="auto"/>
        <w:ind w:left="720"/>
      </w:pPr>
      <w:r/>
      <w:hyperlink r:id="rId11">
        <w:r>
          <w:rPr>
            <w:color w:val="0000EE"/>
            <w:u w:val="single"/>
          </w:rPr>
          <w:t>https://www.torontotoday.ca/local/community-events/prime-minister-carney-among-those-marching-in-todays-toronto-pride-parade-12483197</w:t>
        </w:r>
      </w:hyperlink>
      <w:r>
        <w:t xml:space="preserve"> - On June 28, 2026, Toronto's annual Pride Parade commenced, drawing large crowds of partygoers. Prime Minister Mark Carney joined the march, shaking hands and taking selfies with the enthusiastic crowds along Yonge Street. The parade's theme, 'We Won’t Stop,' underscored the ongoing efforts for rights and visibility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news.ca/news/11942806/toronto-pride-pictures-2026/" TargetMode="External"/><Relationship Id="rId10" Type="http://schemas.openxmlformats.org/officeDocument/2006/relationships/hyperlink" Target="https://www.torontotoday.ca/local/arts-culture/2026-toronto-pride-parade-yonge-street-12483725" TargetMode="External"/><Relationship Id="rId11" Type="http://schemas.openxmlformats.org/officeDocument/2006/relationships/hyperlink" Target="https://www.torontotoday.ca/local/community-events/prime-minister-carney-among-those-marching-in-todays-toronto-pride-parade-12483197" TargetMode="External"/><Relationship Id="rId12" Type="http://schemas.openxmlformats.org/officeDocument/2006/relationships/hyperlink" Target="https://www.toronto.ca/news/mayor-olivia-chow-kicks-off-pride-month-with-flag-raising-and-key-to-the-city-presentation-to-faith-leaders-in-honour-of-marriage-e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