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Taiwan Pride Floats in NYC and San Francisco Celebrate Culture and Inclusion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Bringing colour, costumes and bubble tea to two of America's biggest Pride parades, Taiwanese performers and officials used eye-catching floats in New York and San Francisco to spotlight Taiwan's queer progress, local culture and tourism , and to remind crowds why visibility still matters.</w:t>
      </w:r>
      <w:r/>
    </w:p>
    <w:p>
      <w:r/>
      <w:r>
        <w:t>Essential Takeaways</w:t>
      </w:r>
      <w:r/>
      <w:r/>
    </w:p>
    <w:p>
      <w:pPr>
        <w:pStyle w:val="ListBullet"/>
        <w:spacing w:line="240" w:lineRule="auto"/>
        <w:ind w:left="720"/>
      </w:pPr>
      <w:r/>
      <w:r>
        <w:rPr>
          <w:b/>
        </w:rPr>
        <w:t>Two-city presence:</w:t>
      </w:r>
      <w:r>
        <w:t xml:space="preserve"> Taiwan sent themed floats to both New York City Pride and San Francisco Pride, drawing big crowds and media attention. </w:t>
      </w:r>
      <w:r/>
    </w:p>
    <w:p>
      <w:pPr>
        <w:pStyle w:val="ListBullet"/>
        <w:spacing w:line="240" w:lineRule="auto"/>
        <w:ind w:left="720"/>
      </w:pPr>
      <w:r/>
      <w:r>
        <w:rPr>
          <w:b/>
        </w:rPr>
        <w:t>Distinct themes:</w:t>
      </w:r>
      <w:r>
        <w:t xml:space="preserve"> NYC’s float leaned into the betel nut beauty tradition and drag artistry, while SF’s float highlighted food, wildlife and the mascot Oh Bear. </w:t>
      </w:r>
      <w:r/>
    </w:p>
    <w:p>
      <w:pPr>
        <w:pStyle w:val="ListBullet"/>
        <w:spacing w:line="240" w:lineRule="auto"/>
        <w:ind w:left="720"/>
      </w:pPr>
      <w:r/>
      <w:r>
        <w:rPr>
          <w:b/>
        </w:rPr>
        <w:t>High-profile participants:</w:t>
      </w:r>
      <w:r>
        <w:t xml:space="preserve"> Celebrated drag performer Nymphia Wind and Taiwan’s local representatives joined the processions, adding cultural weight and visibility. </w:t>
      </w:r>
      <w:r/>
    </w:p>
    <w:p>
      <w:pPr>
        <w:pStyle w:val="ListBullet"/>
        <w:spacing w:line="240" w:lineRule="auto"/>
        <w:ind w:left="720"/>
      </w:pPr>
      <w:r/>
      <w:r>
        <w:rPr>
          <w:b/>
        </w:rPr>
        <w:t>Mix of culture and advocacy:</w:t>
      </w:r>
      <w:r>
        <w:t xml:space="preserve"> The displays combined tourism promotion with messages about inclusion, resilience and the ongoing need for LGBTQ+ visibility. </w:t>
      </w:r>
      <w:r/>
    </w:p>
    <w:p>
      <w:pPr>
        <w:pStyle w:val="ListBullet"/>
        <w:spacing w:line="240" w:lineRule="auto"/>
        <w:ind w:left="720"/>
      </w:pPr>
      <w:r/>
      <w:r>
        <w:rPr>
          <w:b/>
        </w:rPr>
        <w:t>Friendly, sensory touches:</w:t>
      </w:r>
      <w:r>
        <w:t xml:space="preserve"> From bold drag costumes to bubble tea props and the soft blue flash of the Taiwan blue magpie, the floats felt playful and tactile.</w:t>
      </w:r>
      <w:r/>
      <w:r/>
    </w:p>
    <w:p>
      <w:pPr>
        <w:pStyle w:val="Heading2"/>
      </w:pPr>
      <w:r>
        <w:t>Taiwan's NYC float turned heads with betel nut beauty glamour</w:t>
      </w:r>
      <w:r/>
    </w:p>
    <w:p>
      <w:r/>
      <w:r>
        <w:t>NYC Pride saw a float curated by Nymphia Wind, whose costumes delivered bright colours and a distinctly Taiwanese flavour. The float riffed on the betel nut beauty tradition, mixing labour and local culture into a theatrical, tactile display that smelled of stage makeup and street-food nostalgia. Nymphia, the first East Asian winner of RuPaul's Drag Race, told reporters she’s long woven Taiwanese elements into her work to celebrate what many locals overlook. According to the organisers, the float also reflected themes of gender and energy, a reminder that culture and identity can share billing. If you're choosing a Pride display to follow, look for storytelling , when performers anchor spectacle in place and history, it lands harder and lasts longer in people's minds.</w:t>
      </w:r>
      <w:r/>
    </w:p>
    <w:p>
      <w:pPr>
        <w:pStyle w:val="Heading2"/>
      </w:pPr>
      <w:r>
        <w:t>Drag visibility: why showing up still matters in Taiwan and abroad</w:t>
      </w:r>
      <w:r/>
    </w:p>
    <w:p>
      <w:r/>
      <w:r>
        <w:t>Performers on the float were candid about the work ahead. Tina Banana noted that although Taiwan has legal same-sex marriage, social acceptance still lags, so visibility through drag remains important. Yolanda Mesula echoed that unfamiliarity breeds fear, and frequent public presence chips away at that. These messages resonated in New York, where the parade theme honoured Stonewall activists and focused on those most marginalised. The mix of celebration and advocacy keeps Pride rooted in both joy and purpose , and helps visitors connect the fun with the stakes.</w:t>
      </w:r>
      <w:r/>
    </w:p>
    <w:p>
      <w:pPr>
        <w:pStyle w:val="Heading2"/>
      </w:pPr>
      <w:r>
        <w:t>San Francisco's "Taiwan in SF" float sold bubble tea and biodiversity</w:t>
      </w:r>
      <w:r/>
    </w:p>
    <w:p>
      <w:r/>
      <w:r>
        <w:t>Across the continent, the San Francisco Pride Parade featured a float sponsored by Taiwan’s Tourism Administration and the Taipei Economic and Cultural Office. Oh Bear led a tableau of xiaolongbao, bubble tea and native species like the Taiwan blue magpie and leopard cat , playful visuals that doubled as tourism hooks. David Chih-hsiang Wu, head of Taiwan’s San Francisco office, emphasised Taiwan’s reputation for democracy, safety and openness, and invited parade-goers to experience Asia’s first country to legalise same-sex marriage. A tourism booth at Civic Center Plaza extended the outreach beyond the march itself. For anyone planning a Pride-related trip, displays like this show how tourism desks can marry celebration with soft diplomacy.</w:t>
      </w:r>
      <w:r/>
    </w:p>
    <w:p>
      <w:pPr>
        <w:pStyle w:val="Heading2"/>
      </w:pPr>
      <w:r>
        <w:t>Officials, diaspora and community groups brought credibility</w:t>
      </w:r>
      <w:r/>
    </w:p>
    <w:p>
      <w:r/>
      <w:r>
        <w:t>Both floats included Taiwan’s diplomatic representatives and members of the Taiwanese diaspora. In New York, Tom Lee and office staff marched with overseas Taiwanese and students, marking the Taipei Cultural Center’s 35th anniversary. In San Francisco, Taiwanese Americans for Equality joined under "Team Taiwan," and volunteers reported warm greetings from other participants. These partnerships matter: when cultural institutions, diplomats and grassroots groups walk together, the message is broader and the welcome feels real. It’s also a reminder that Pride is as much about networks as it is about spectacle.</w:t>
      </w:r>
      <w:r/>
    </w:p>
    <w:p>
      <w:pPr>
        <w:pStyle w:val="Heading2"/>
      </w:pPr>
      <w:r>
        <w:t>Pride themes: remembrance, resistance and ongoing outreach</w:t>
      </w:r>
      <w:r/>
    </w:p>
    <w:p>
      <w:r/>
      <w:r>
        <w:t>NYC Pride used the theme "For All of Us" to honour Stonewall figures like Marsha P. Johnson and to centre marginalised voices. San Francisco chose "Resistance in Action!" as a call to resilience and protest. Both themes dovetailed with Taiwan’s presentations , a mix of celebration, cultural pride and a gentle nudge about unfinished work on social acceptance. Seen together, the two floats formed a neat mini-lesson: visibility can be festive and tourist-friendly while still making clear political and social points. Expect more countries to try the same blend at major festivals going forward.</w:t>
      </w:r>
      <w:r/>
    </w:p>
    <w:p>
      <w:r/>
      <w:r>
        <w:t>It's a small change that can make every parade float mean a little more.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1">
        <w:r>
          <w:rPr>
            <w:color w:val="0000EE"/>
            <w:u w:val="single"/>
          </w:rPr>
          <w:t>[4]</w:t>
        </w:r>
      </w:hyperlink>
      <w:r>
        <w:t xml:space="preserve">- Paragraph 4: </w:t>
      </w:r>
      <w:hyperlink r:id="rId9">
        <w:r>
          <w:rPr>
            <w:color w:val="0000EE"/>
            <w:u w:val="single"/>
          </w:rPr>
          <w:t>[2]</w:t>
        </w:r>
      </w:hyperlink>
      <w:r>
        <w:t xml:space="preserve">, </w:t>
      </w:r>
      <w:hyperlink r:id="rId10">
        <w:r>
          <w:rPr>
            <w:color w:val="0000EE"/>
            <w:u w:val="single"/>
          </w:rPr>
          <w:t>[3]</w:t>
        </w:r>
      </w:hyperlink>
      <w:r>
        <w:t xml:space="preserve">- Paragraph 5: </w:t>
      </w:r>
      <w:hyperlink r:id="rId9">
        <w:r>
          <w:rPr>
            <w:color w:val="0000EE"/>
            <w:u w:val="single"/>
          </w:rPr>
          <w:t>[2]</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https://focustaiwan.tw/culture/202606290005</w:t>
        </w:r>
      </w:hyperlink>
      <w:r>
        <w:t xml:space="preserve"> - Please view link - unable to able to access data</w:t>
      </w:r>
      <w:r/>
    </w:p>
    <w:p>
      <w:pPr>
        <w:pStyle w:val="ListNumber"/>
        <w:spacing w:line="240" w:lineRule="auto"/>
        <w:ind w:left="720"/>
      </w:pPr>
      <w:r/>
      <w:hyperlink r:id="rId9">
        <w:r>
          <w:rPr>
            <w:color w:val="0000EE"/>
            <w:u w:val="single"/>
          </w:rPr>
          <w:t>https://focustaiwan.tw/culture/202606290005</w:t>
        </w:r>
      </w:hyperlink>
      <w:r>
        <w:t xml:space="preserve"> - Taiwan-themed floats participated in the New York City Pride March and the San Francisco Pride Parade on June 28, 2026. In New York, the float, themed around the uniquely Taiwanese 'betel nut beauty,' was curated by Taiwanese drag queen Nymphia Wind and featured performers Tina Banana and Yolanda Mesula. Nymphia Wind, the first East Asian winner of RuPaul's Drag Race, has long incorporated Taiwanese elements into her performances to showcase Taiwan's beauty and diverse cultures. In San Francisco, the Taiwan float, under the banner 'Taiwan in SF,' featured the mascot Oh Bear and showcased iconic Taiwanese foods and endemic wildlife. The float was sponsored by Taiwan's Tourism Administration and the Taipei Economic and Cultural Office in San Francisco. David Chih-hsiang Wu, head of Taiwan's representative office in San Francisco, highlighted Taiwan's international recognition for democracy, safety, freedom, openness, diversity, and inclusiveness. He invited visitors to experience Taiwan's iconic Pride energy. (</w:t>
      </w:r>
      <w:hyperlink r:id="rId12">
        <w:r>
          <w:rPr>
            <w:color w:val="0000EE"/>
            <w:u w:val="single"/>
          </w:rPr>
          <w:t>focustaiwan.tw</w:t>
        </w:r>
      </w:hyperlink>
      <w:r>
        <w:t>)</w:t>
      </w:r>
      <w:r/>
    </w:p>
    <w:p>
      <w:pPr>
        <w:pStyle w:val="ListNumber"/>
        <w:spacing w:line="240" w:lineRule="auto"/>
        <w:ind w:left="720"/>
      </w:pPr>
      <w:r/>
      <w:hyperlink r:id="rId10">
        <w:r>
          <w:rPr>
            <w:color w:val="0000EE"/>
            <w:u w:val="single"/>
          </w:rPr>
          <w:t>https://www.axios.com/local/san-francisco/2026/06/25/guide-pride-weekend-events-parade-2026-lgbtq</w:t>
        </w:r>
      </w:hyperlink>
      <w:r>
        <w:t xml:space="preserve"> - San Francisco Pride concluded its month-long celebration with a packed weekend of events honoring the LGBTQ+ community. On Friday, highlights included the Trans March, a pop-up drag show featuring Jax from 'RuPaul’s Drag Race,' a Pride Concert by the San Francisco Opera Orchestra, and an illuminated laser Pride flag display. Saturday festivities featured a large-scale Pride party at Civic Center Plaza with drag and live entertainment across five stages, and the Dyke March. Sunday's 56th annual Pride Parade began at Beale and Market Streets, culminating in continued celebrations at Civic Center Plaza. Additional Sunday events included Bar Bibi &amp; El Chato’s block party and the Juanita MORE! Pride Party, which raised funds for LGBTQ organizations. Public transport or rideshare was recommended due to road closures and major traffic. (</w:t>
      </w:r>
      <w:hyperlink r:id="rId13">
        <w:r>
          <w:rPr>
            <w:color w:val="0000EE"/>
            <w:u w:val="single"/>
          </w:rPr>
          <w:t>axios.com</w:t>
        </w:r>
      </w:hyperlink>
      <w:r>
        <w:t>)</w:t>
      </w:r>
      <w:r/>
    </w:p>
    <w:p>
      <w:pPr>
        <w:pStyle w:val="ListNumber"/>
        <w:spacing w:line="240" w:lineRule="auto"/>
        <w:ind w:left="720"/>
      </w:pPr>
      <w:r/>
      <w:hyperlink r:id="rId11">
        <w:r>
          <w:rPr>
            <w:color w:val="0000EE"/>
            <w:u w:val="single"/>
          </w:rPr>
          <w:t>https://www.sfgate.com/local/article/sf-pride-parade-2026-22310270.php</w:t>
        </w:r>
      </w:hyperlink>
      <w:r>
        <w:t xml:space="preserve"> - Hundreds of thousands flocked to downtown San Francisco for the 2026 Pride Parade on June 28. In a year defined by record levels of anti-LGBT legislation across the country, SF Pride responded with a new theme: 'Resistance in Action.' The parade marked the 56th annual Pride celebration in San Francisco, which began in 1970. (</w:t>
      </w:r>
      <w:hyperlink r:id="rId14">
        <w:r>
          <w:rPr>
            <w:color w:val="0000EE"/>
            <w:u w:val="single"/>
          </w:rPr>
          <w:t>sfgate.com</w:t>
        </w:r>
      </w:hyperlink>
      <w:r>
        <w:t>)</w:t>
      </w:r>
      <w:r/>
    </w:p>
    <w:p>
      <w:pPr>
        <w:pStyle w:val="ListNumber"/>
        <w:spacing w:line="240" w:lineRule="auto"/>
        <w:ind w:left="720"/>
      </w:pPr>
      <w:r/>
      <w:hyperlink r:id="rId11">
        <w:r>
          <w:rPr>
            <w:color w:val="0000EE"/>
            <w:u w:val="single"/>
          </w:rPr>
          <w:t>https://www.sfgate.com/local/article/sf-pride-parade-2026-22310270.php</w:t>
        </w:r>
      </w:hyperlink>
      <w:r>
        <w:t xml:space="preserve"> - Hundreds of thousands flocked to downtown San Francisco for the 2026 Pride Parade on June 28. In a year defined by record levels of anti-LGBT legislation across the country, SF Pride responded with a new theme: 'Resistance in Action.' The parade marked the 56th annual Pride celebration in San Francisco, which began in 1970. (</w:t>
      </w:r>
      <w:hyperlink r:id="rId14">
        <w:r>
          <w:rPr>
            <w:color w:val="0000EE"/>
            <w:u w:val="single"/>
          </w:rPr>
          <w:t>sfgate.com</w:t>
        </w:r>
      </w:hyperlink>
      <w:r>
        <w:t>)</w:t>
      </w:r>
      <w:r/>
    </w:p>
    <w:p>
      <w:pPr>
        <w:pStyle w:val="ListNumber"/>
        <w:spacing w:line="240" w:lineRule="auto"/>
        <w:ind w:left="720"/>
      </w:pPr>
      <w:r/>
      <w:hyperlink r:id="rId11">
        <w:r>
          <w:rPr>
            <w:color w:val="0000EE"/>
            <w:u w:val="single"/>
          </w:rPr>
          <w:t>https://www.sfgate.com/local/article/sf-pride-parade-2026-22310270.php</w:t>
        </w:r>
      </w:hyperlink>
      <w:r>
        <w:t xml:space="preserve"> - Hundreds of thousands flocked to downtown San Francisco for the 2026 Pride Parade on June 28. In a year defined by record levels of anti-LGBT legislation across the country, SF Pride responded with a new theme: 'Resistance in Action.' The parade marked the 56th annual Pride celebration in San Francisco, which began in 1970. (</w:t>
      </w:r>
      <w:hyperlink r:id="rId14">
        <w:r>
          <w:rPr>
            <w:color w:val="0000EE"/>
            <w:u w:val="single"/>
          </w:rPr>
          <w:t>sfgate.com</w:t>
        </w:r>
      </w:hyperlink>
      <w:r>
        <w:t>)</w:t>
      </w:r>
      <w:r/>
    </w:p>
    <w:p>
      <w:pPr>
        <w:pStyle w:val="ListNumber"/>
        <w:spacing w:line="240" w:lineRule="auto"/>
        <w:ind w:left="720"/>
      </w:pPr>
      <w:r/>
      <w:hyperlink r:id="rId11">
        <w:r>
          <w:rPr>
            <w:color w:val="0000EE"/>
            <w:u w:val="single"/>
          </w:rPr>
          <w:t>https://www.sfgate.com/local/article/sf-pride-parade-2026-22310270.php</w:t>
        </w:r>
      </w:hyperlink>
      <w:r>
        <w:t xml:space="preserve"> - Hundreds of thousands flocked to downtown San Francisco for the 2026 Pride Parade on June 28. In a year defined by record levels of anti-LGBT legislation across the country, SF Pride responded with a new theme: 'Resistance in Action.' The parade marked the 56th annual Pride celebration in San Francisco, which began in 1970. (</w:t>
      </w:r>
      <w:hyperlink r:id="rId14">
        <w:r>
          <w:rPr>
            <w:color w:val="0000EE"/>
            <w:u w:val="single"/>
          </w:rPr>
          <w:t>sfgate.com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ocustaiwan.tw/culture/202606290005" TargetMode="External"/><Relationship Id="rId10" Type="http://schemas.openxmlformats.org/officeDocument/2006/relationships/hyperlink" Target="https://www.axios.com/local/san-francisco/2026/06/25/guide-pride-weekend-events-parade-2026-lgbtq" TargetMode="External"/><Relationship Id="rId11" Type="http://schemas.openxmlformats.org/officeDocument/2006/relationships/hyperlink" Target="https://www.sfgate.com/local/article/sf-pride-parade-2026-22310270.php" TargetMode="External"/><Relationship Id="rId12" Type="http://schemas.openxmlformats.org/officeDocument/2006/relationships/hyperlink" Target="https://focustaiwan.tw/culture/202606290005?utm_source=openai" TargetMode="External"/><Relationship Id="rId13" Type="http://schemas.openxmlformats.org/officeDocument/2006/relationships/hyperlink" Target="https://www.axios.com/local/san-francisco/2026/06/25/guide-pride-weekend-events-parade-2026-lgbtq?utm_source=openai" TargetMode="External"/><Relationship Id="rId14" Type="http://schemas.openxmlformats.org/officeDocument/2006/relationships/hyperlink" Target="https://www.sfgate.com/local/article/sf-pride-parade-2026-22310270.ph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