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Movies for Queer Audiences: Horror, Heart and Hidden Doors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an unexpected summer hit parade , queer viewers are finding fresh resonance in horror and heartfelt stories this season, from Monkey’s Paw-style thrillers to possession tales that double as social commentaries. Here’s what’s trending, why it matters, and how to pick what to watch next.</w:t>
      </w:r>
      <w:r/>
      <w:r/>
    </w:p>
    <w:p>
      <w:pPr>
        <w:pStyle w:val="ListBullet"/>
        <w:spacing w:line="240" w:lineRule="auto"/>
        <w:ind w:left="720"/>
      </w:pPr>
      <w:r/>
      <w:r>
        <w:rPr>
          <w:b/>
        </w:rPr>
        <w:t>Big genre moment:</w:t>
      </w:r>
      <w:r>
        <w:t xml:space="preserve"> Horror and psychological thrillers like Obsession and Evil Dead Burn are topping conversation this summer, blending scares with social themes.</w:t>
      </w:r>
      <w:r/>
    </w:p>
    <w:p>
      <w:pPr>
        <w:pStyle w:val="ListBullet"/>
        <w:spacing w:line="240" w:lineRule="auto"/>
        <w:ind w:left="720"/>
      </w:pPr>
      <w:r/>
      <w:r>
        <w:rPr>
          <w:b/>
        </w:rPr>
        <w:t>Standout performances:</w:t>
      </w:r>
      <w:r>
        <w:t xml:space="preserve"> Hunter Doohan’s leading role feels both intense and relatable, giving the season a charismatic queer face.</w:t>
      </w:r>
      <w:r/>
    </w:p>
    <w:p>
      <w:pPr>
        <w:pStyle w:val="ListBullet"/>
        <w:spacing w:line="240" w:lineRule="auto"/>
        <w:ind w:left="720"/>
      </w:pPr>
      <w:r/>
      <w:r>
        <w:rPr>
          <w:b/>
        </w:rPr>
        <w:t>Emotional texture:</w:t>
      </w:r>
      <w:r>
        <w:t xml:space="preserve"> Films mix dread with intimacy , think warped family reunions, uncanny basements, and love that’s both refuge and risk.</w:t>
      </w:r>
      <w:r/>
    </w:p>
    <w:p>
      <w:pPr>
        <w:pStyle w:val="ListBullet"/>
        <w:spacing w:line="240" w:lineRule="auto"/>
        <w:ind w:left="720"/>
      </w:pPr>
      <w:r/>
      <w:r>
        <w:rPr>
          <w:b/>
        </w:rPr>
        <w:t>Practical pick:</w:t>
      </w:r>
      <w:r>
        <w:t xml:space="preserve"> Choose movies by tone , go for creeping unease if you like slow-burn dread, or forerunner-style shock if you prefer full-throttle scares.</w:t>
      </w:r>
      <w:r/>
    </w:p>
    <w:p>
      <w:pPr>
        <w:pStyle w:val="ListBullet"/>
        <w:spacing w:line="240" w:lineRule="auto"/>
        <w:ind w:left="720"/>
      </w:pPr>
      <w:r/>
      <w:r>
        <w:rPr>
          <w:b/>
        </w:rPr>
        <w:t>Viewing tip:</w:t>
      </w:r>
      <w:r>
        <w:t xml:space="preserve"> Watch with a friend or a small group; these films land differently in company, and post-movie chat often heightens the pleasure.</w:t>
      </w:r>
      <w:r/>
      <w:r/>
    </w:p>
    <w:p>
      <w:pPr>
        <w:pStyle w:val="Heading2"/>
      </w:pPr>
      <w:r>
        <w:t>Why horror is having a queer summer moment</w:t>
      </w:r>
      <w:r/>
    </w:p>
    <w:p>
      <w:r/>
      <w:r>
        <w:t>Horror’s been the unexpected darling for a lot of queer viewers this year, and it’s not hard to see why. Films that turn ordinary intimacy into danger , whether through cursed wishes or family possession , reflect the real anxieties people feel about identity, belonging and social acceptance. According to coverage in Out’s season issue, these stories act like social commentary wrapped in popcorn entertainment, and that makes them both cathartic and compulsively watchable.</w:t>
      </w:r>
      <w:r/>
    </w:p>
    <w:p>
      <w:r/>
      <w:r>
        <w:t>Historically queer audiences have long gravitated to genre cinema for its outsider perspective, and the current slate leans into that tradition while updating it with sharp psychological edges. If you’ve felt disillusioned by romantic tropes, these movies offer a fresher, darker mirror , one that still manages to land emotional punches.</w:t>
      </w:r>
      <w:r/>
    </w:p>
    <w:p>
      <w:pPr>
        <w:pStyle w:val="Heading2"/>
      </w:pPr>
      <w:r>
        <w:t>Obsession and the new wave of wish-fulfilment nightmares</w:t>
      </w:r>
      <w:r/>
    </w:p>
    <w:p>
      <w:r/>
      <w:r>
        <w:t>Obsession is a clear example of the Monkey’s Paw subgenre getting a modern makeover: a simple wish spirals into catastrophe. Critics have highlighted how the film taps into Gen Z anxieties about control, consent and the price of desire, turning a compact premise into something eerier than you expect.</w:t>
      </w:r>
      <w:r/>
    </w:p>
    <w:p>
      <w:r/>
      <w:r>
        <w:t>If you enjoy slow-building dread that centres on character consequences, Obsession is for you. It’s the sort of picture where the closest, most intimate moments are the ones that start to feel dangerous, and that duality is precisely why it resonates with viewers who recognise the thin line between love and harm.</w:t>
      </w:r>
      <w:r/>
    </w:p>
    <w:p>
      <w:pPr>
        <w:pStyle w:val="Heading2"/>
      </w:pPr>
      <w:r>
        <w:t>Evil Dead Burn: franchise horror with a queer leading man</w:t>
      </w:r>
      <w:r/>
    </w:p>
    <w:p>
      <w:r/>
      <w:r>
        <w:t>Sam Raimi’s franchise returns with Evil Dead Burn, and its latest instalment introduces Hunter Doohan as a lead who’s both heroic and haunted. The film uses a family reunion gone wrong to probe how familiar relationships can become alien , a premise that, as Out’s cover story notes, will ring true for many queer viewers living through fraught family dynamics today.</w:t>
      </w:r>
      <w:r/>
    </w:p>
    <w:p>
      <w:r/>
      <w:r>
        <w:t>Doohan’s casting signals something else too: visibility. Seeing a queer actor front a mainstream horror franchise adds texture to the market and gives audiences a focal point for empathy amid the chaos. If you want an adrenaline hit, pick this one for louder scares and more physical intensity.</w:t>
      </w:r>
      <w:r/>
    </w:p>
    <w:p>
      <w:pPr>
        <w:pStyle w:val="Heading2"/>
      </w:pPr>
      <w:r>
        <w:t>Picking the right film for your mood</w:t>
      </w:r>
      <w:r/>
    </w:p>
    <w:p>
      <w:r/>
      <w:r>
        <w:t>Not all horror is the same, and knowing the difference makes your night-in much more satisfying. For unsettling, cerebral unease , choose the wish-gone-wrong, slow-burn pieces that let dread ferment. For cathartic, communal shock, opt for franchise entries that lean into set-piece terror and demonic mayhem.</w:t>
      </w:r>
      <w:r/>
    </w:p>
    <w:p>
      <w:r/>
      <w:r>
        <w:t>Consider runtime, trigger content and whether you’d rather watch with company. Some of these films benefit from being discussed afterwards; others are perfectly fine as solitary chills. And if you’re interested in representation, look at who’s leading the cast and how queer themes are handled beyond tokenism.</w:t>
      </w:r>
      <w:r/>
    </w:p>
    <w:p>
      <w:pPr>
        <w:pStyle w:val="Heading2"/>
      </w:pPr>
      <w:r>
        <w:t>Where this wave might lead next</w:t>
      </w:r>
      <w:r/>
    </w:p>
    <w:p>
      <w:r/>
      <w:r>
        <w:t>The popularity of these films suggests studios are waking up to two things: queer audiences are a reliable, engaged demographic, and genre cinema remains a powerful way to process cultural fears. Expect more projects that fold social commentary into scares, and more queer actors in leading, complex roles.</w:t>
      </w:r>
      <w:r/>
    </w:p>
    <w:p>
      <w:r/>
      <w:r>
        <w:t>For fans, that’s reason to be hopeful. We get entertainment that’s smart and cathartic, while the industry gets nudged toward better, bolder casting and storytelling. It’s a small cultural shift, but one with loud, satisfying echoes.</w:t>
      </w:r>
      <w:r/>
    </w:p>
    <w:p>
      <w:r/>
      <w:r>
        <w:t>It's a small change that can make every screening feel a bit more like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4">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https://www.out.com/print-issue/editors-letter-july-august-2026</w:t>
        </w:r>
      </w:hyperlink>
      <w:r>
        <w:t xml:space="preserve"> - Please view link - unable to able to access data</w:t>
      </w:r>
      <w:r/>
    </w:p>
    <w:p>
      <w:pPr>
        <w:pStyle w:val="ListNumber"/>
        <w:spacing w:line="240" w:lineRule="auto"/>
        <w:ind w:left="720"/>
      </w:pPr>
      <w:r/>
      <w:hyperlink r:id="rId10">
        <w:r>
          <w:rPr>
            <w:color w:val="0000EE"/>
            <w:u w:val="single"/>
          </w:rPr>
          <w:t>https://www.cinefil.com/film/obsession-2026</w:t>
        </w:r>
      </w:hyperlink>
      <w:r>
        <w:t xml:space="preserve"> - 'Obsession' is a 2026 horror film directed by Curry Barker, featuring Michael Johnston, Inde Navarrette, and Cooper Tomlinson. The story follows a young man named Bear who, after breaking a mysterious 'One Wish Willow' to win the love of his friend Nikki, discovers that some desires come with a dark and sinister price. The film has a runtime of 1 hour and 48 minutes and was released on May 13, 2026. It has a budget of $750,000 and has grossed $27,768,720 worldwide. The film is in English and falls under the horror genre. (</w:t>
      </w:r>
      <w:hyperlink r:id="rId15">
        <w:r>
          <w:rPr>
            <w:color w:val="0000EE"/>
            <w:u w:val="single"/>
          </w:rPr>
          <w:t>cinefil.com</w:t>
        </w:r>
      </w:hyperlink>
      <w:r>
        <w:t>)</w:t>
      </w:r>
      <w:r/>
    </w:p>
    <w:p>
      <w:pPr>
        <w:pStyle w:val="ListNumber"/>
        <w:spacing w:line="240" w:lineRule="auto"/>
        <w:ind w:left="720"/>
      </w:pPr>
      <w:r/>
      <w:hyperlink r:id="rId12">
        <w:r>
          <w:rPr>
            <w:color w:val="0000EE"/>
            <w:u w:val="single"/>
          </w:rPr>
          <w:t>https://www.rottentomatoes.com/m/evil_dead_burn/cast-and-crew</w:t>
        </w:r>
      </w:hyperlink>
      <w:r>
        <w:t xml:space="preserve"> - 'Evil Dead Burn' is an upcoming American supernatural horror film, directed and co-written by Sébastien Vaniček. The film stars Souheila Yacoub, Tandi Wright, Hunter Doohan, Luciane Buchanan, Erroll Shand, Maude Davey, and George Pullar. The movie is scheduled for theatrical release in the United States on July 10, 2026. The plot revolves around a family reunion that turns into a 'family reunion from hell' as members gradually turn into Deadites. (</w:t>
      </w:r>
      <w:hyperlink r:id="rId16">
        <w:r>
          <w:rPr>
            <w:color w:val="0000EE"/>
            <w:u w:val="single"/>
          </w:rPr>
          <w:t>rottentomatoes.com</w:t>
        </w:r>
      </w:hyperlink>
      <w:r>
        <w:t>)</w:t>
      </w:r>
      <w:r/>
    </w:p>
    <w:p>
      <w:pPr>
        <w:pStyle w:val="ListNumber"/>
        <w:spacing w:line="240" w:lineRule="auto"/>
        <w:ind w:left="720"/>
      </w:pPr>
      <w:r/>
      <w:hyperlink r:id="rId13">
        <w:r>
          <w:rPr>
            <w:color w:val="0000EE"/>
            <w:u w:val="single"/>
          </w:rPr>
          <w:t>https://www.rottentomatoes.com/m/evil_dead_burn</w:t>
        </w:r>
      </w:hyperlink>
      <w:r>
        <w:t xml:space="preserve"> - 'Evil Dead Burn' is the latest installment in the 'Evil Dead' franchise, set to be released in theaters on July 10, 2026. The film follows a woman who, after the loss of her husband, seeks solace with her in-laws in a secluded family home. As one by one they are transformed into Deadites, the gathering turns into a 'family reunion from hell.' The film is directed by Sébastien Vaniček and stars Luciane Buchanan, Hunter Doohan, and Souheila Yacoub. (</w:t>
      </w:r>
      <w:hyperlink r:id="rId17">
        <w:r>
          <w:rPr>
            <w:color w:val="0000EE"/>
            <w:u w:val="single"/>
          </w:rPr>
          <w:t>rottentomatoes.com</w:t>
        </w:r>
      </w:hyperlink>
      <w:r>
        <w:t>)</w:t>
      </w:r>
      <w:r/>
    </w:p>
    <w:p>
      <w:pPr>
        <w:pStyle w:val="ListNumber"/>
        <w:spacing w:line="240" w:lineRule="auto"/>
        <w:ind w:left="720"/>
      </w:pPr>
      <w:r/>
      <w:hyperlink r:id="rId11">
        <w:r>
          <w:rPr>
            <w:color w:val="0000EE"/>
            <w:u w:val="single"/>
          </w:rPr>
          <w:t>https://www.theatlantic.com/culture/2026/06/obsession-movie-gen-z-anxiety/687459/?utm_source=apple_news</w:t>
        </w:r>
      </w:hyperlink>
      <w:r>
        <w:t xml:space="preserve"> - 'Obsession' is a horror film directed by 26-year-old Curry Barker, exploring Gen Z's interpersonal anxieties. The story follows Bear, a socially anxious record-store worker, who uses a magical object—the 'One Wish Willow'—to make his crush, Nikki, fall obsessively in love with him. This leads to terror as Nikki's affection becomes violent and psychotic, dramatizing themes around fear of confrontation, vulnerability, and emotional discomfort prevalent among young people today. The film has grossed over $100 million and sparked viral debates online about consent, accountability, and character motivations. (</w:t>
      </w:r>
      <w:hyperlink r:id="rId18">
        <w:r>
          <w:rPr>
            <w:color w:val="0000EE"/>
            <w:u w:val="single"/>
          </w:rPr>
          <w:t>theatlantic.com</w:t>
        </w:r>
      </w:hyperlink>
      <w:r>
        <w:t>)</w:t>
      </w:r>
      <w:r/>
    </w:p>
    <w:p>
      <w:pPr>
        <w:pStyle w:val="ListNumber"/>
        <w:spacing w:line="240" w:lineRule="auto"/>
        <w:ind w:left="720"/>
      </w:pPr>
      <w:r/>
      <w:hyperlink r:id="rId14">
        <w:r>
          <w:rPr>
            <w:color w:val="0000EE"/>
            <w:u w:val="single"/>
          </w:rPr>
          <w:t>https://www.cinemablend.com/movies/evil-dead-burn-trailer-brutal-hunter-doohan-co-star-emma-myers-sweet-message</w:t>
        </w:r>
      </w:hyperlink>
      <w:r>
        <w:t xml:space="preserve"> - The first trailer for the horror sequel 'Evil Dead Burn' has arrived, drawing attention for its intense gore and chilling scenes. Actor Hunter Doohan, known for his role in 'Wednesday', appears prominently in the new film, taking on a much darker role. While fan reactions highlighted the film's brutality and tension, one of the most heartwarming moments came from the comments section, where Doohan's 'Wednesday' co-star Emma Myers posted a supportive message: 'Obsessed with you.' Doohan replied in kind, reinforcing their off-screen friendship. Fans of the 'Evil Dead' franchise responded enthusiastically to the trailer, praising its commitment to horror and the franchise's continued high quality. Doohan's performance is already being singled out, with comments noting his suitability for the film's eerie atmosphere. 'Evil Dead Burn' is set to hit theaters on July 10, 2026, and the trailer has succeeded in building anticipation among horror fans. (</w:t>
      </w:r>
      <w:hyperlink r:id="rId19">
        <w:r>
          <w:rPr>
            <w:color w:val="0000EE"/>
            <w:u w:val="single"/>
          </w:rPr>
          <w:t>cinemablend.com</w:t>
        </w:r>
      </w:hyperlink>
      <w:r>
        <w:t>)</w:t>
      </w:r>
      <w:r/>
    </w:p>
    <w:p>
      <w:pPr>
        <w:pStyle w:val="ListNumber"/>
        <w:spacing w:line="240" w:lineRule="auto"/>
        <w:ind w:left="720"/>
      </w:pPr>
      <w:r/>
      <w:hyperlink r:id="rId20">
        <w:r>
          <w:rPr>
            <w:color w:val="0000EE"/>
            <w:u w:val="single"/>
          </w:rPr>
          <w:t>https://www.youtube.com/watch?v=n0Y42fOeV3c</w:t>
        </w:r>
      </w:hyperlink>
      <w:r>
        <w:t xml:space="preserve"> - This is a fan-made concept trailer for 'Evil Dead Burn', a horror movie featuring Hunter Doohan. The trailer showcases the reimagined horror classic with fire, blood, and unstoppable evil. It is not an official trailer or endorsed by the creators, production companies, or copyright holders of the original material. The trailer is made for entertainment purposes only and celebrates the 'Evil Dead' legacy.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print-issue/editors-letter-july-august-2026" TargetMode="External"/><Relationship Id="rId10" Type="http://schemas.openxmlformats.org/officeDocument/2006/relationships/hyperlink" Target="https://www.cinefil.com/film/obsession-2026" TargetMode="External"/><Relationship Id="rId11" Type="http://schemas.openxmlformats.org/officeDocument/2006/relationships/hyperlink" Target="https://www.theatlantic.com/culture/2026/06/obsession-movie-gen-z-anxiety/687459/?utm_source=apple_news" TargetMode="External"/><Relationship Id="rId12" Type="http://schemas.openxmlformats.org/officeDocument/2006/relationships/hyperlink" Target="https://www.rottentomatoes.com/m/evil_dead_burn/cast-and-crew" TargetMode="External"/><Relationship Id="rId13" Type="http://schemas.openxmlformats.org/officeDocument/2006/relationships/hyperlink" Target="https://www.rottentomatoes.com/m/evil_dead_burn" TargetMode="External"/><Relationship Id="rId14" Type="http://schemas.openxmlformats.org/officeDocument/2006/relationships/hyperlink" Target="https://www.cinemablend.com/movies/evil-dead-burn-trailer-brutal-hunter-doohan-co-star-emma-myers-sweet-message" TargetMode="External"/><Relationship Id="rId15" Type="http://schemas.openxmlformats.org/officeDocument/2006/relationships/hyperlink" Target="https://www.cinefil.com/film/obsession-2026?utm_source=openai" TargetMode="External"/><Relationship Id="rId16" Type="http://schemas.openxmlformats.org/officeDocument/2006/relationships/hyperlink" Target="https://www.rottentomatoes.com/m/evil_dead_burn/cast-and-crew?utm_source=openai" TargetMode="External"/><Relationship Id="rId17" Type="http://schemas.openxmlformats.org/officeDocument/2006/relationships/hyperlink" Target="https://www.rottentomatoes.com/m/evil_dead_burn?utm_source=openai" TargetMode="External"/><Relationship Id="rId18" Type="http://schemas.openxmlformats.org/officeDocument/2006/relationships/hyperlink" Target="https://www.theatlantic.com/culture/2026/06/obsession-movie-gen-z-anxiety/687459/?utm_source=openai" TargetMode="External"/><Relationship Id="rId19" Type="http://schemas.openxmlformats.org/officeDocument/2006/relationships/hyperlink" Target="https://www.cinemablend.com/movies/evil-dead-burn-trailer-brutal-hunter-doohan-co-star-emma-myers-sweet-message?utm_source=openai" TargetMode="External"/><Relationship Id="rId20" Type="http://schemas.openxmlformats.org/officeDocument/2006/relationships/hyperlink" Target="https://www.youtube.com/watch?v=n0Y42fOeV3c" TargetMode="External"/><Relationship Id="rId21" Type="http://schemas.openxmlformats.org/officeDocument/2006/relationships/hyperlink" Target="https://www.youtube.com/watch?v=n0Y42fOeV3c&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