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Stonewall Uprising Reenactments in Fort Lauderdale: Why They Matter Today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remember, and learn: Fort Lauderdale’s third annual Stonewall Uprising reenactment drew a crowd of locals and visitors to honour LGBTQ+ liberation, connect past resistance with present advocacy, and offer a hopeful, educational experience amid ongoing rights debates.</w:t>
      </w:r>
      <w:r/>
    </w:p>
    <w:p>
      <w:r/>
      <w:r>
        <w:t>Essential Takeaways</w:t>
      </w:r>
      <w:r/>
      <w:r/>
    </w:p>
    <w:p>
      <w:pPr>
        <w:pStyle w:val="ListBullet"/>
        <w:spacing w:line="240" w:lineRule="auto"/>
        <w:ind w:left="720"/>
      </w:pPr>
      <w:r/>
      <w:r>
        <w:rPr>
          <w:b/>
        </w:rPr>
        <w:t>Annual remembrance:</w:t>
      </w:r>
      <w:r>
        <w:t xml:space="preserve"> The Stonewall National Museum staged its third reenactment, using immersive storytelling to mark the uprising’s legacy.</w:t>
      </w:r>
      <w:r/>
    </w:p>
    <w:p>
      <w:pPr>
        <w:pStyle w:val="ListBullet"/>
        <w:spacing w:line="240" w:lineRule="auto"/>
        <w:ind w:left="720"/>
      </w:pPr>
      <w:r/>
      <w:r>
        <w:rPr>
          <w:b/>
        </w:rPr>
        <w:t>Educational focus:</w:t>
      </w:r>
      <w:r>
        <w:t xml:space="preserve"> Events blended historical detail with modern context, making the story accessible and emotionally resonant.</w:t>
      </w:r>
      <w:r/>
    </w:p>
    <w:p>
      <w:pPr>
        <w:pStyle w:val="ListBullet"/>
        <w:spacing w:line="240" w:lineRule="auto"/>
        <w:ind w:left="720"/>
      </w:pPr>
      <w:r/>
      <w:r>
        <w:rPr>
          <w:b/>
        </w:rPr>
        <w:t>Community energy:</w:t>
      </w:r>
      <w:r>
        <w:t xml:space="preserve"> Attendees described the atmosphere as hopeful and galvanising, with a sturdy sense of shared purpose.</w:t>
      </w:r>
      <w:r/>
    </w:p>
    <w:p>
      <w:pPr>
        <w:pStyle w:val="ListBullet"/>
        <w:spacing w:line="240" w:lineRule="auto"/>
        <w:ind w:left="720"/>
      </w:pPr>
      <w:r/>
      <w:r>
        <w:rPr>
          <w:b/>
        </w:rPr>
        <w:t>Practical access:</w:t>
      </w:r>
      <w:r>
        <w:t xml:space="preserve"> The free, public gathering on June 28 was family-friendly, easy to attend, and tied to local Pride programming.</w:t>
      </w:r>
      <w:r/>
    </w:p>
    <w:p>
      <w:pPr>
        <w:pStyle w:val="ListBullet"/>
        <w:spacing w:line="240" w:lineRule="auto"/>
        <w:ind w:left="720"/>
      </w:pPr>
      <w:r/>
      <w:r>
        <w:rPr>
          <w:b/>
        </w:rPr>
        <w:t>Legal backdrop:</w:t>
      </w:r>
      <w:r>
        <w:t xml:space="preserve"> Organisers framed the reenactment as a response to current legislative pressures, stressing the need for continued civic engagement.</w:t>
      </w:r>
      <w:r/>
      <w:r/>
    </w:p>
    <w:p>
      <w:pPr>
        <w:pStyle w:val="Heading2"/>
      </w:pPr>
      <w:r>
        <w:t>A vivid reminder: history made present again</w:t>
      </w:r>
      <w:r/>
    </w:p>
    <w:p>
      <w:r/>
      <w:r>
        <w:t>The strongest image from the day was how theatrical moments felt almost tactile , the crackle of old songs, the hush before a reading, the soft murmur of people comparing memories. According to organisers, the Stonewall National Museum wanted the reenactment to be more than a pageant; it’s a living classroom that makes past bravery palpable. For many, watching actors and community members step into those roles turned an abstract civil-rights milestone into something you could feel in your chest.</w:t>
      </w:r>
      <w:r/>
    </w:p>
    <w:p>
      <w:pPr>
        <w:pStyle w:val="Heading2"/>
      </w:pPr>
      <w:r>
        <w:t>Why the museum keeps staging this reenactment</w:t>
      </w:r>
      <w:r/>
    </w:p>
    <w:p>
      <w:r/>
      <w:r>
        <w:t>The Stonewall National Museum launched the immersive event to bridge the 1969 uprising and contemporary struggles. The museum’s leadership says knowing history equips people to act now, and that message came through plainly during speeches and displays. Reenactments can be controversial, but organisers emphasise dignity and accuracy , they’re careful to centre voices that were marginalised in the original accounts while offering context for today’s audience.</w:t>
      </w:r>
      <w:r/>
    </w:p>
    <w:p>
      <w:pPr>
        <w:pStyle w:val="Heading2"/>
      </w:pPr>
      <w:r>
        <w:t>Part of a bigger Pride and education push in Fort Lauderdale</w:t>
      </w:r>
      <w:r/>
    </w:p>
    <w:p>
      <w:r/>
      <w:r>
        <w:t>This isn’t a standalone spectacle; the reenactment fits inside a growing local calendar of Pride events and public programming. Visit Lauderdale and local press noted the date choice , late June, near Stonewall’s anniversary , and how the gathering offers a gentle, informative option for families as well as activists. Compared with typical parade fare, this event leans into nuance: it teaches, it provokes, and it gives newcomers a straightforward primer on why Stonewall still matters.</w:t>
      </w:r>
      <w:r/>
    </w:p>
    <w:p>
      <w:pPr>
        <w:pStyle w:val="Heading2"/>
      </w:pPr>
      <w:r>
        <w:t>What to expect if you go next year</w:t>
      </w:r>
      <w:r/>
    </w:p>
    <w:p>
      <w:r/>
      <w:r>
        <w:t>If you missed this year, organisers and partners have made clear the event is accessible and community-minded. Expect short historical readings, reenacted scenes, museum-curated exhibits, and opportunities to ask questions of archivists and local activists. Practical tips: arrive early for seating, bring water if it’s warm, and plan for a reflective, rather than party-like, pace. It’s ideal for teachers, students, and anyone who wants a historical take on the roots of modern LGBTQ+ rights.</w:t>
      </w:r>
      <w:r/>
    </w:p>
    <w:p>
      <w:pPr>
        <w:pStyle w:val="Heading2"/>
      </w:pPr>
      <w:r>
        <w:t>The reenactment as quiet activism</w:t>
      </w:r>
      <w:r/>
    </w:p>
    <w:p>
      <w:r/>
      <w:r>
        <w:t>Held against a backdrop of new laws and political debates, the event doubles as a civic nudge: history isn’t decorative, it’s instructive. Organisers said the dramatization is intended to inspire resilience and turnout, and participants left talking about volunteering, voting, and local advocacy. That blend of memory and mobilisation is precisely why community leaders keep returning to the format , it teaches, it binds people together, and it reminds us what’s at stake.</w:t>
      </w:r>
      <w:r/>
    </w:p>
    <w:p>
      <w:r/>
      <w:r>
        <w:t>It's a simple, moving way to keep the story alive and to turn remembrance into civic energy.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[6]</w:t>
        </w:r>
      </w:hyperlink>
      <w:r>
        <w:t xml:space="preserve">, </w:t>
      </w:r>
      <w:hyperlink r:id="rId9">
        <w:r>
          <w:rPr>
            <w:color w:val="0000EE"/>
            <w:u w:val="single"/>
          </w:rPr>
          <w:t>[1]</w:t>
        </w:r>
      </w:hyperlink>
      <w:r>
        <w:t xml:space="preserve">- Paragraph 3: </w:t>
      </w:r>
      <w:hyperlink r:id="rId13">
        <w:r>
          <w:rPr>
            <w:color w:val="0000EE"/>
            <w:u w:val="single"/>
          </w:rPr>
          <w:t>[5]</w:t>
        </w:r>
      </w:hyperlink>
      <w:r>
        <w:t xml:space="preserve">, </w:t>
      </w:r>
      <w:hyperlink r:id="rId14">
        <w:r>
          <w:rPr>
            <w:color w:val="0000EE"/>
            <w:u w:val="single"/>
          </w:rPr>
          <w:t>[4]</w:t>
        </w:r>
      </w:hyperlink>
      <w:r>
        <w:t xml:space="preserve">- Paragraph 4: </w:t>
      </w:r>
      <w:hyperlink r:id="rId10">
        <w:r>
          <w:rPr>
            <w:color w:val="0000EE"/>
            <w:u w:val="single"/>
          </w:rPr>
          <w:t>[2]</w:t>
        </w:r>
      </w:hyperlink>
      <w:r>
        <w:t xml:space="preserve">, </w:t>
      </w:r>
      <w:hyperlink r:id="rId13">
        <w:r>
          <w:rPr>
            <w:color w:val="0000EE"/>
            <w:u w:val="single"/>
          </w:rPr>
          <w:t>[5]</w:t>
        </w:r>
      </w:hyperlink>
      <w:r>
        <w:t xml:space="preserve">- Paragraph 5: </w:t>
      </w:r>
      <w:hyperlink r:id="rId11">
        <w:r>
          <w:rPr>
            <w:color w:val="0000EE"/>
            <w:u w:val="single"/>
          </w:rPr>
          <w:t>[3]</w:t>
        </w:r>
      </w:hyperlink>
      <w:r>
        <w:t xml:space="preserve">, </w:t>
      </w:r>
      <w:hyperlink r:id="rId9">
        <w:r>
          <w:rPr>
            <w:color w:val="0000EE"/>
            <w:u w:val="single"/>
          </w:rPr>
          <w:t>[1]</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https://wsvn.com/news/local/broward/fort-lauderdale-honors-lgbtq-liberation-with-historic-stonewall-uprising-reenactment/</w:t>
        </w:r>
      </w:hyperlink>
      <w:r>
        <w:t xml:space="preserve"> - Please view link - unable to able to access data</w:t>
      </w:r>
      <w:r/>
    </w:p>
    <w:p>
      <w:pPr>
        <w:pStyle w:val="ListNumber"/>
        <w:spacing w:line="240" w:lineRule="auto"/>
        <w:ind w:left="720"/>
      </w:pPr>
      <w:r/>
      <w:hyperlink r:id="rId10">
        <w:r>
          <w:rPr>
            <w:color w:val="0000EE"/>
            <w:u w:val="single"/>
          </w:rPr>
          <w:t>https://stonewall-museum.org/stonewall-uprising-reenactment/</w:t>
        </w:r>
      </w:hyperlink>
      <w:r>
        <w:t xml:space="preserve"> - The Stonewall National Museum, Archives &amp; Library hosts an annual Stonewall Uprising Reenactment to commemorate the 1969 Stonewall Uprising, a pivotal event in LGBTQ+ history. The third annual reenactment is scheduled for Sunday, June 28, 2026, at 4:00 PM at the museum's location in Fort Lauderdale, Florida. This immersive community event aims to honour the courage of those who resisted oppression and demanded dignity, providing a vivid tribute to the night that changed the world. The museum encourages attendees to register in advance to participate in this significant occasion.</w:t>
      </w:r>
      <w:r/>
    </w:p>
    <w:p>
      <w:pPr>
        <w:pStyle w:val="ListNumber"/>
        <w:spacing w:line="240" w:lineRule="auto"/>
        <w:ind w:left="720"/>
      </w:pPr>
      <w:r/>
      <w:hyperlink r:id="rId11">
        <w:r>
          <w:rPr>
            <w:color w:val="0000EE"/>
            <w:u w:val="single"/>
          </w:rPr>
          <w:t>https://www.cbsnews.com/miami/news/stonewall-national-museum-to-reenact-1968-uprising-in-fort-lauderdale/</w:t>
        </w:r>
      </w:hyperlink>
      <w:r>
        <w:t xml:space="preserve"> - In June 2024, the Stonewall National Museum, Archives &amp; Library in Fort Lauderdale hosted a reenactment of the 1969 Stonewall Uprising. The event aimed to help attendees understand the significance of the uprising and learn more about the movement that followed. The museum invited the public to participate or watch, emphasising the importance of remembering and honouring LGBTQ+ history. The reenactment took place at the museum's location at 1300 East Sunrise Blvd in Fort Lauderdale, Florida.</w:t>
      </w:r>
      <w:r/>
    </w:p>
    <w:p>
      <w:pPr>
        <w:pStyle w:val="ListNumber"/>
        <w:spacing w:line="240" w:lineRule="auto"/>
        <w:ind w:left="720"/>
      </w:pPr>
      <w:r/>
      <w:hyperlink r:id="rId14">
        <w:r>
          <w:rPr>
            <w:color w:val="0000EE"/>
            <w:u w:val="single"/>
          </w:rPr>
          <w:t>https://www.wftv.com/news/local/stonewall-uprising-reenactment-set-june-28-fort-lauderdale/RPYQBPU3F5DFHCRM4Y7BUBXOFU/</w:t>
        </w:r>
      </w:hyperlink>
      <w:r>
        <w:t xml:space="preserve"> - The Stonewall National Museum, Archives &amp; Library in Fort Lauderdale announced the third annual Stonewall Uprising reenactment, scheduled for June 28, 2026, at 4 p.m. The event is designed to honour the 1969 Stonewall uprising in New York City, a turning point in the LGBTQ rights movement. Organisers stated that the reenactment is not merely entertainment but a reminder of the community's struggle for freedom. The museum first launched the reenactment in 2024, and the event is open to the public, with organisers requesting RSVPs for participation.</w:t>
      </w:r>
      <w:r/>
    </w:p>
    <w:p>
      <w:pPr>
        <w:pStyle w:val="ListNumber"/>
        <w:spacing w:line="240" w:lineRule="auto"/>
        <w:ind w:left="720"/>
      </w:pPr>
      <w:r/>
      <w:hyperlink r:id="rId13">
        <w:r>
          <w:rPr>
            <w:color w:val="0000EE"/>
            <w:u w:val="single"/>
          </w:rPr>
          <w:t>https://www.visitlauderdale.com/event/third-annual-stonewall-uprising-reenactment/47331/</w:t>
        </w:r>
      </w:hyperlink>
      <w:r>
        <w:t xml:space="preserve"> - The third annual Stonewall Uprising Reenactment is scheduled for June 28, 2026, at 4:00 PM at the Stonewall National Museum, Archives &amp; Library in Fort Lauderdale, Florida. This community gathering honours the night that sparked a global movement, inviting attendees to step into the legacy of those who resisted. The event serves as a reminder that LGBTQ+ rights were won through courage, collective action, and the refusal to be erased. The museum encourages participants to RSVP in advance to be part of this significant occasion.</w:t>
      </w:r>
      <w:r/>
    </w:p>
    <w:p>
      <w:pPr>
        <w:pStyle w:val="ListNumber"/>
        <w:spacing w:line="240" w:lineRule="auto"/>
        <w:ind w:left="720"/>
      </w:pPr>
      <w:r/>
      <w:hyperlink r:id="rId12">
        <w:r>
          <w:rPr>
            <w:color w:val="0000EE"/>
            <w:u w:val="single"/>
          </w:rPr>
          <w:t>https://stonewall-museum.org/about/</w:t>
        </w:r>
      </w:hyperlink>
      <w:r>
        <w:t xml:space="preserve"> - The Stonewall National Museum, Archives &amp; Library is dedicated to collecting, preserving, and sharing the proud culture of LGBTQIA+ people and their significant role in American society. The museum's mission is to ensure that the LGBTQIA+ community, along with their families and allies, can make informed, confident decisions grounded in truth. Their archives, library, and educational programming are open to the public, with broad access to these materials being central to their operations. The museum also offers the Stonewall National Education Program (SNEP), which supports K–12 educators in creating inclusive, affirming learning environments.</w:t>
      </w:r>
      <w:r/>
    </w:p>
    <w:p>
      <w:pPr>
        <w:pStyle w:val="ListNumber"/>
        <w:spacing w:line="240" w:lineRule="auto"/>
        <w:ind w:left="720"/>
      </w:pPr>
      <w:r/>
      <w:hyperlink r:id="rId15">
        <w:r>
          <w:rPr>
            <w:color w:val="0000EE"/>
            <w:u w:val="single"/>
          </w:rPr>
          <w:t>https://stonewall-museum.org/stonewall-inn-stonewall/</w:t>
        </w:r>
      </w:hyperlink>
      <w:r>
        <w:t xml:space="preserve"> - The Stonewall 'INN' Stonewall exhibition, curated by Robert Kesten, was held at the Hester Gallery from June 1 to September 6, 2024. The exhibition celebrated the 55th anniversary of the Stonewall Uprising in 1969. It recreated what the original Stonewall Inn might have looked like on the evening of June 28, 1969, before the police raid and the fire that closed the historic building for years. The exhibition featured a jukebox, cigarette machine, bar, and a video of 'Tree,' the bartender who was working at the Stonewall Inn on that fateful night.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svn.com/news/local/broward/fort-lauderdale-honors-lgbtq-liberation-with-historic-stonewall-uprising-reenactment/" TargetMode="External"/><Relationship Id="rId10" Type="http://schemas.openxmlformats.org/officeDocument/2006/relationships/hyperlink" Target="https://stonewall-museum.org/stonewall-uprising-reenactment/" TargetMode="External"/><Relationship Id="rId11" Type="http://schemas.openxmlformats.org/officeDocument/2006/relationships/hyperlink" Target="https://www.cbsnews.com/miami/news/stonewall-national-museum-to-reenact-1968-uprising-in-fort-lauderdale/" TargetMode="External"/><Relationship Id="rId12" Type="http://schemas.openxmlformats.org/officeDocument/2006/relationships/hyperlink" Target="https://stonewall-museum.org/about/" TargetMode="External"/><Relationship Id="rId13" Type="http://schemas.openxmlformats.org/officeDocument/2006/relationships/hyperlink" Target="https://www.visitlauderdale.com/event/third-annual-stonewall-uprising-reenactment/47331/" TargetMode="External"/><Relationship Id="rId14" Type="http://schemas.openxmlformats.org/officeDocument/2006/relationships/hyperlink" Target="https://www.wftv.com/news/local/stonewall-uprising-reenactment-set-june-28-fort-lauderdale/RPYQBPU3F5DFHCRM4Y7BUBXOFU/" TargetMode="External"/><Relationship Id="rId15" Type="http://schemas.openxmlformats.org/officeDocument/2006/relationships/hyperlink" Target="https://stonewall-museum.org/stonewall-inn-stonewal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