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Parade 2026 Coverage: Rally, Resistance and Joy on Fourth Avenue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Seattle’s Pride Parade drew hundreds of thousands to Fourth Avenue for a “Rally” that felt equal parts party, protest and neighbourhood reunion, and mattered more than ever as national debates over LGBTQ+ rights intensify.</w:t>
      </w:r>
      <w:r/>
    </w:p>
    <w:p>
      <w:r/>
      <w:r>
        <w:t>Essential Takeaways</w:t>
      </w:r>
      <w:r/>
      <w:r/>
    </w:p>
    <w:p>
      <w:pPr>
        <w:pStyle w:val="ListBullet"/>
        <w:spacing w:line="240" w:lineRule="auto"/>
        <w:ind w:left="720"/>
      </w:pPr>
      <w:r/>
      <w:r>
        <w:rPr>
          <w:b/>
        </w:rPr>
        <w:t>Mass turnout:</w:t>
      </w:r>
      <w:r>
        <w:t xml:space="preserve"> Nearly 300,000 people converged on downtown Seattle, lining streets shoulder to shoulder with rainbow flags and dyed hair.</w:t>
      </w:r>
      <w:r/>
    </w:p>
    <w:p>
      <w:pPr>
        <w:pStyle w:val="ListBullet"/>
        <w:spacing w:line="240" w:lineRule="auto"/>
        <w:ind w:left="720"/>
      </w:pPr>
      <w:r/>
      <w:r>
        <w:rPr>
          <w:b/>
        </w:rPr>
        <w:t>Threefold theme:</w:t>
      </w:r>
      <w:r>
        <w:t xml:space="preserve"> The parade blended celebration, political protest and community solidarity under the theme “Rally.”</w:t>
      </w:r>
      <w:r/>
    </w:p>
    <w:p>
      <w:pPr>
        <w:pStyle w:val="ListBullet"/>
        <w:spacing w:line="240" w:lineRule="auto"/>
        <w:ind w:left="720"/>
      </w:pPr>
      <w:r/>
      <w:r>
        <w:rPr>
          <w:b/>
        </w:rPr>
        <w:t>Big-brand floats:</w:t>
      </w:r>
      <w:r>
        <w:t xml:space="preserve"> Corporate and civic groups , think oversized coffee cups and a mock airplane , rolled through alongside grassroots contingents, with voting for best float and performance.</w:t>
      </w:r>
      <w:r/>
    </w:p>
    <w:p>
      <w:pPr>
        <w:pStyle w:val="ListBullet"/>
        <w:spacing w:line="240" w:lineRule="auto"/>
        <w:ind w:left="720"/>
      </w:pPr>
      <w:r/>
      <w:r>
        <w:rPr>
          <w:b/>
        </w:rPr>
        <w:t>New international touch:</w:t>
      </w:r>
      <w:r>
        <w:t xml:space="preserve"> Taiwan’s float, a rainbow Taipei 101, marked the first Asian country to legalise same-sex marriage joining the parade.</w:t>
      </w:r>
      <w:r/>
    </w:p>
    <w:p>
      <w:pPr>
        <w:pStyle w:val="ListBullet"/>
        <w:spacing w:line="240" w:lineRule="auto"/>
        <w:ind w:left="720"/>
      </w:pPr>
      <w:r/>
      <w:r>
        <w:rPr>
          <w:b/>
        </w:rPr>
        <w:t>Safe and peaceful:</w:t>
      </w:r>
      <w:r>
        <w:t xml:space="preserve"> Organisers reported no disturbances or arrests along the route by mid-afternoon.</w:t>
      </w:r>
      <w:r/>
      <w:r/>
    </w:p>
    <w:p>
      <w:pPr>
        <w:pStyle w:val="Heading2"/>
      </w:pPr>
      <w:r>
        <w:t>A vivid start: colours, fans and a crowd ready to rally</w:t>
      </w:r>
      <w:r/>
    </w:p>
    <w:p>
      <w:r/>
      <w:r>
        <w:t>Under slate skies, the parade looked brighter than ever , collapsible hand fans whirring, trans flags snapping and leather vests flashing slogans. The atmosphere felt tactile and loud in the best way; you could practically hear the city breathe out relief. According to on-the-ground coverage, the event was timed to catch a surge of visitors already in town for the 2026 World Cup, bringing extra energy and spectators to the march.</w:t>
      </w:r>
      <w:r/>
    </w:p>
    <w:p>
      <w:pPr>
        <w:pStyle w:val="Heading2"/>
      </w:pPr>
      <w:r>
        <w:t>Politics was never far from the glitter</w:t>
      </w:r>
      <w:r/>
    </w:p>
    <w:p>
      <w:r/>
      <w:r>
        <w:t>Speakers and politicians framed Pride as both celebration and defence. State Senate Majority Leader Jamie Pedersen was there in a “Vote Love” T-shirt, reminding the crowd that national policy debates and ballot initiatives make moments like this essential. That mix of joy and seriousness is a through-line in modern Pride events, especially this year as federal moves and state-level measures put trans rights squarely in the headlines.</w:t>
      </w:r>
      <w:r/>
    </w:p>
    <w:p>
      <w:pPr>
        <w:pStyle w:val="Heading2"/>
      </w:pPr>
      <w:r>
        <w:t>Floats, fandoms and grassroots together on the route</w:t>
      </w:r>
      <w:r/>
    </w:p>
    <w:p>
      <w:r/>
      <w:r>
        <w:t>The parade read like a citywide scrapbook: Alaska Airlines and Starbucks cheekily rolled mockups of their products, while the University of Washington brought a motorised football helmet. Yet grassroots groups and queer activists remained centre stage, with grand marshals including DeAunt’e Damper and the Seattle Torrent women’s hockey team. Seattle Pride also introduced public voting for best float and best rally, giving spectators a way to shape the day in real time.</w:t>
      </w:r>
      <w:r/>
    </w:p>
    <w:p>
      <w:pPr>
        <w:pStyle w:val="Heading2"/>
      </w:pPr>
      <w:r>
        <w:t>A global nod with Taipei 101 in rainbow</w:t>
      </w:r>
      <w:r/>
    </w:p>
    <w:p>
      <w:r/>
      <w:r>
        <w:t>One of the most striking moments came when Taiwan’s tourism float , a rainbow-lit replica of Taipei 101 , rolled by. It was both celebratory and symbolic, a reminder that Pride is transnational and that progress in one place resonates elsewhere. Local viewers noted it as a hopeful sign: when cities connect, visibility and solidarity travel beyond borders.</w:t>
      </w:r>
      <w:r/>
    </w:p>
    <w:p>
      <w:pPr>
        <w:pStyle w:val="Heading2"/>
      </w:pPr>
      <w:r>
        <w:t>What this means for Seattle and beyond</w:t>
      </w:r>
      <w:r/>
    </w:p>
    <w:p>
      <w:r/>
      <w:r>
        <w:t>This Pride felt like a reaffirmation: communities showing up amid political headwinds, turning visibility into a kind of civic muscle. Organisers emphasised inclusion and resilience, and attendees described the scene as both a protest and a party. For families, newcomers and long-time marchers alike, the parade was a reminder that public joy remains a powerful form of resistance.</w:t>
      </w:r>
      <w:r/>
    </w:p>
    <w:p>
      <w:r/>
      <w:r>
        <w:t>It's a small change that can make every march and moment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https://www.seattletimes.com/seattle-news/hundreds-of-thousands-rally-party-protest-at-2026-seattle-pride-parade/?utm_source=RSS&amp;utm_medium=Referral&amp;utm_campaign=RSS_politics</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honouring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centrepiece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5">
        <w:r>
          <w:rPr>
            <w:color w:val="0000EE"/>
            <w:u w:val="single"/>
          </w:rPr>
          <w:t>https://prideparadeguide.com/cities/seattle/</w:t>
        </w:r>
      </w:hyperlink>
      <w:r>
        <w:t xml:space="preserve"> - Seattle Pride is the Pacific Northwest's largest Pride celebration, drawing over 400,000 people to downtown Seattle and Capitol Hill for a weekend of parades, festivals, and community events. Seattle has a long history of LGBTQ+ activism and acceptance, and the city's Pride celebration reflects that—a mix of joyful celebration, political advocacy, and Pacific Northwest creativity. The parade ends at Seattle Center, home of the Space Needle, making for one of the most scenic Pride destinations in the country.</w:t>
      </w:r>
      <w:r/>
    </w:p>
    <w:p>
      <w:pPr>
        <w:pStyle w:val="ListNumber"/>
        <w:spacing w:line="240" w:lineRule="auto"/>
        <w:ind w:left="720"/>
      </w:pPr>
      <w:r/>
      <w:hyperlink r:id="rId11">
        <w:r>
          <w:rPr>
            <w:color w:val="0000EE"/>
            <w:u w:val="single"/>
          </w:rPr>
          <w:t>https://www.rainbowcntr.org/seattle-pride-parade</w:t>
        </w:r>
      </w:hyperlink>
      <w:r>
        <w:t xml:space="preserve"> - The 52nd annual Seattle Pride Parade will take place on Sunday, June 28, 2026, starting at 11:00 AM. This year's theme is 'Rally,' highlighting the celebration's roots as a protest. The parade route begins at 4th &amp; Union and ends at 2nd &amp; Denny Way, traversing downtown Seattle along 4th Avenue, stretching from Pike Street to Denny Way. The event is free to attend and is expected to draw a large crowd.</w:t>
      </w:r>
      <w:r/>
    </w:p>
    <w:p>
      <w:pPr>
        <w:pStyle w:val="ListNumber"/>
        <w:spacing w:line="240" w:lineRule="auto"/>
        <w:ind w:left="720"/>
      </w:pPr>
      <w:r/>
      <w:hyperlink r:id="rId13">
        <w:r>
          <w:rPr>
            <w:color w:val="0000EE"/>
            <w:u w:val="single"/>
          </w:rPr>
          <w:t>https://www.pcma.org/event/seattle-pride-parade-2026/</w:t>
        </w:r>
      </w:hyperlink>
      <w:r>
        <w:t xml:space="preserve"> - The Seattle events community is coming together once again to march for love, equality, and, of course, PRIDE in this year’s Seattle Pride Parade. Members of ILEA, NACE, WIPA, PCMA, and MPI can register for free using their respective member codes. Spouses and children of members can also march for free using those same codes. For non-members of these organizations, the cost is $25 per adult, and anyone and everyone in the events community is welcome to join us. Each adult registrant will receive a hat for the parade – limited to first 50 persons. Total Registration is limited to 200 per the Pride Parade regulations.</w:t>
      </w:r>
      <w:r/>
    </w:p>
    <w:p>
      <w:pPr>
        <w:pStyle w:val="ListNumber"/>
        <w:spacing w:line="240" w:lineRule="auto"/>
        <w:ind w:left="720"/>
      </w:pPr>
      <w:r/>
      <w:hyperlink r:id="rId12">
        <w:r>
          <w:rPr>
            <w:color w:val="0000EE"/>
            <w:u w:val="single"/>
          </w:rPr>
          <w:t>https://seattlepride.org/seattle-pride-month</w:t>
        </w:r>
      </w:hyperlink>
      <w:r>
        <w:t xml:space="preserve"> - Seattle Pride Month is a month-long celebration of the LGBTQIA2S+ community, featuring a variety of events throughout June. The Seattle Pride Parade is the highlight of the month, taking place on Sunday, June 28, 2026, from 11:00 am to 3:30 pm along 4th Avenue in downtown Seattle. The parade route starts at 4th &amp; Union and ends at 2nd &amp; Denny Way. The theme for this year's parade is 'Rally,' reflecting the celebration's roots as a protest. The event is free to attend and is expected to draw over 300,000 parade-goers and over 250 participating groups.</w:t>
      </w:r>
      <w:r/>
    </w:p>
    <w:p>
      <w:pPr>
        <w:pStyle w:val="ListNumber"/>
        <w:spacing w:line="240" w:lineRule="auto"/>
        <w:ind w:left="720"/>
      </w:pPr>
      <w:r/>
      <w:hyperlink r:id="rId14">
        <w:r>
          <w:rPr>
            <w:color w:val="0000EE"/>
            <w:u w:val="single"/>
          </w:rPr>
          <w:t>https://www.fox13seattle.com/news/seattle-pride-theme-parade-marshals</w:t>
        </w:r>
      </w:hyperlink>
      <w:r>
        <w:t xml:space="preserve"> - With about three months until Pride weekend in June, the Seattle Pride organization has released information on the theme and marshals for this year. For 2026, the parade theme is 'Rally.' Crowds will formally gather on June 28 for a march through downtown Seattle as celebrations across the city, particularly on Capitol Hill, ramp up for the last weekend of Pride month. Deaunte Damper will serve as this year's parade grand marshal. In a video released Monday, he spoke about what this year's theme means to him and the community. 'When we're talking about rallying, we are talking about protecting, and educating and building, the existence of all of us,' Damper said, in part.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ttletimes.com/seattle-news/hundreds-of-thousands-rally-party-protest-at-2026-seattle-pride-parade/?utm_source=RSS&amp;utm_medium=Referral&amp;utm_campaign=RSS_politics"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www.rainbowcntr.org/seattle-pride-parade" TargetMode="External"/><Relationship Id="rId12" Type="http://schemas.openxmlformats.org/officeDocument/2006/relationships/hyperlink" Target="https://seattlepride.org/seattle-pride-month" TargetMode="External"/><Relationship Id="rId13" Type="http://schemas.openxmlformats.org/officeDocument/2006/relationships/hyperlink" Target="https://www.pcma.org/event/seattle-pride-parade-2026/" TargetMode="External"/><Relationship Id="rId14" Type="http://schemas.openxmlformats.org/officeDocument/2006/relationships/hyperlink" Target="https://www.fox13seattle.com/news/seattle-pride-theme-parade-marshals" TargetMode="External"/><Relationship Id="rId15" Type="http://schemas.openxmlformats.org/officeDocument/2006/relationships/hyperlink" Target="https://prideparadeguide.com/cities/seatt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