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Pride Weekend 2026: Joy, Protest and Big Celebrations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visitors flocked to San Francisco as Pride Weekend returned with bright sunshine, packed parades and a mix of parties and protests , a reminder that celebration and resistance still walk Market Street together, and why this year’s events mattered to locals and tourists alike.</w:t>
      </w:r>
      <w:r/>
      <w:r/>
    </w:p>
    <w:p>
      <w:pPr>
        <w:pStyle w:val="ListBullet"/>
        <w:spacing w:line="240" w:lineRule="auto"/>
        <w:ind w:left="720"/>
      </w:pPr>
      <w:r/>
      <w:r>
        <w:rPr>
          <w:b/>
        </w:rPr>
        <w:t>Huge turnout:</w:t>
      </w:r>
      <w:r>
        <w:t xml:space="preserve"> Organisers and photographers reported roughly one million people at the main Pride Parade, a bustling, energetic crowd. </w:t>
      </w:r>
      <w:r/>
    </w:p>
    <w:p>
      <w:pPr>
        <w:pStyle w:val="ListBullet"/>
        <w:spacing w:line="240" w:lineRule="auto"/>
        <w:ind w:left="720"/>
      </w:pPr>
      <w:r/>
      <w:r>
        <w:rPr>
          <w:b/>
        </w:rPr>
        <w:t>Sunny, photogenic days:</w:t>
      </w:r>
      <w:r>
        <w:t xml:space="preserve"> June gloom lifted early in the weekend, making parade photos and rooftop parties glow. </w:t>
      </w:r>
      <w:r/>
    </w:p>
    <w:p>
      <w:pPr>
        <w:pStyle w:val="ListBullet"/>
        <w:spacing w:line="240" w:lineRule="auto"/>
        <w:ind w:left="720"/>
      </w:pPr>
      <w:r/>
      <w:r>
        <w:rPr>
          <w:b/>
        </w:rPr>
        <w:t>Marches with edge:</w:t>
      </w:r>
      <w:r>
        <w:t xml:space="preserve"> The Trans March and other actions carried clear political urgency and visible calls for gender-affirming care. </w:t>
      </w:r>
      <w:r/>
    </w:p>
    <w:p>
      <w:pPr>
        <w:pStyle w:val="ListBullet"/>
        <w:spacing w:line="240" w:lineRule="auto"/>
        <w:ind w:left="720"/>
      </w:pPr>
      <w:r/>
      <w:r>
        <w:rPr>
          <w:b/>
        </w:rPr>
        <w:t>Big-name line-up:</w:t>
      </w:r>
      <w:r>
        <w:t xml:space="preserve"> Civic Center hosted headline acts and speeches, while DJs and block parties kept the nights lively. </w:t>
      </w:r>
      <w:r/>
    </w:p>
    <w:p>
      <w:pPr>
        <w:pStyle w:val="ListBullet"/>
        <w:spacing w:line="240" w:lineRule="auto"/>
        <w:ind w:left="720"/>
      </w:pPr>
      <w:r/>
      <w:r>
        <w:rPr>
          <w:b/>
        </w:rPr>
        <w:t>Practical note:</w:t>
      </w:r>
      <w:r>
        <w:t xml:space="preserve"> Streets, transit and security saw major changes for the weekend , expect closures and diverted lines when planning a visit.</w:t>
      </w:r>
      <w:r/>
      <w:r/>
    </w:p>
    <w:p>
      <w:pPr>
        <w:pStyle w:val="Heading2"/>
      </w:pPr>
      <w:r>
        <w:t>A parade that felt both enormous and intimate</w:t>
      </w:r>
      <w:r/>
    </w:p>
    <w:p>
      <w:r/>
      <w:r>
        <w:t>San Francisco’s Pride Parade drew huge numbers down Market Street, a sight equal parts festive and fierce, with flags and banners bobbing through the sunlit crowd. Photographers captured moments from Dykes on Bikes to elected officials joining the procession, and the scale made it feel like the entire city had turned out. According to event guides and route maps, the parade route and timing were well publicised, which helped keep things moving despite the sea of people. If you’re attending next year, bring water, a light sunhat and a meeting point , crowds this size make it easy to lose your group.</w:t>
      </w:r>
      <w:r/>
    </w:p>
    <w:p>
      <w:pPr>
        <w:pStyle w:val="Heading2"/>
      </w:pPr>
      <w:r>
        <w:t>Trans and ally marches carried urgency and solidarity</w:t>
      </w:r>
      <w:r/>
    </w:p>
    <w:p>
      <w:r/>
      <w:r>
        <w:t>The Trans March on Friday and a first-ever Trans Ally March on Saturday read as both celebration and protest, with many marchers responding to recent political attacks on trans rights. Coverage highlighted a rowdier-than-usual tone, which locals said reflected months of mounting frustration and a fierce determination to be seen. For allies, showing up early and staying with the march adds safety and visibility; for organisers, these events underscored how Pride remains a platform for urgent policy fights as well as joy.</w:t>
      </w:r>
      <w:r/>
    </w:p>
    <w:p>
      <w:pPr>
        <w:pStyle w:val="Heading2"/>
      </w:pPr>
      <w:r>
        <w:t>Nights lit up: parties, DJs and laser beams</w:t>
      </w:r>
      <w:r/>
    </w:p>
    <w:p>
      <w:r/>
      <w:r>
        <w:t>From the Pink Block party outside the Great Northern to rooftop sets and late-night clubs, Pride’s after-hours scene felt electric and upbeat. DJs like Honey Dijon headlined big parties and packed dancefloors, while laser installations sent vertical beams along Market Street into the evening sky. Those who prefer a quieter evening could still find smaller gatherings and benefit events; for partygoers, comfortable shoes and an early arrival kept queues manageable.</w:t>
      </w:r>
      <w:r/>
    </w:p>
    <w:p>
      <w:pPr>
        <w:pStyle w:val="Heading2"/>
      </w:pPr>
      <w:r>
        <w:t>Civic Center: music, speeches and family-friendly celebrations</w:t>
      </w:r>
      <w:r/>
    </w:p>
    <w:p>
      <w:r/>
      <w:r>
        <w:t>Civic Center served as the cultural hub, with stages hosting musicians, performers and speakers throughout the weekend. Headliners and community groups shared the bill, and officials addressed the crowd on issues from housing to health care. Event organisers and city transport agencies coordinated to handle the flow of attendees, so families and visitors found programming across stages suited to different ages and interests. If you want a mix of music and messaging, Civic Center remains the place to be.</w:t>
      </w:r>
      <w:r/>
    </w:p>
    <w:p>
      <w:pPr>
        <w:pStyle w:val="Heading2"/>
      </w:pPr>
      <w:r>
        <w:t>Logistics, safety and sensible planning</w:t>
      </w:r>
      <w:r/>
    </w:p>
    <w:p>
      <w:r/>
      <w:r>
        <w:t>With parades, marches and big parties converging, the city’s transit and police departments prepared for major disruptions and crowd-control measures. Riders should expect Muni detours and full stations along popular routes, and plan to use official event pages for real-time updates. Bringing cash for small vendors, wearing sunscreen, and setting a specific rendezvous point for your group are simple steps that make a big difference in a crowd this size.</w:t>
      </w:r>
      <w:r/>
    </w:p>
    <w:p>
      <w:r/>
      <w:r>
        <w:t>It's a weekend that blends spectacle with purpose , come prepared, stay kind, and soak up the colour.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1">
        <w:r>
          <w:rPr>
            <w:color w:val="0000EE"/>
            <w:u w:val="single"/>
          </w:rPr>
          <w:t>[4]</w:t>
        </w:r>
      </w:hyperlink>
      <w:r>
        <w:t xml:space="preserve">, </w:t>
      </w:r>
      <w:hyperlink r:id="rId13">
        <w:r>
          <w:rPr>
            <w:color w:val="0000EE"/>
            <w:u w:val="single"/>
          </w:rPr>
          <w:t>[7]</w:t>
        </w:r>
      </w:hyperlink>
      <w:r>
        <w:t xml:space="preserve">- Paragraph 5: </w:t>
      </w:r>
      <w:hyperlink r:id="rId15">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https://sfist.com/2026/06/29/photos-san-francisco-pride-weekend-2026-full-of-joy-and-resistance/</w:t>
        </w:r>
      </w:hyperlink>
      <w:r>
        <w:t xml:space="preserve"> - Please view link - unable to able to access data</w:t>
      </w:r>
      <w:r/>
    </w:p>
    <w:p>
      <w:pPr>
        <w:pStyle w:val="ListNumber"/>
        <w:spacing w:line="240" w:lineRule="auto"/>
        <w:ind w:left="720"/>
      </w:pPr>
      <w:r/>
      <w:hyperlink r:id="rId10">
        <w:r>
          <w:rPr>
            <w:color w:val="0000EE"/>
            <w:u w:val="single"/>
          </w:rPr>
          <w:t>https://www.axios.com/local/san-francisco/2026/06/25/guide-pride-weekend-events-parade-2026-lgbtq</w:t>
        </w:r>
      </w:hyperlink>
      <w:r>
        <w:t xml:space="preserve"> - This article provides a comprehensive guide to San Francisco's Pride Weekend events, including the Trans March on Friday, June 26, the Dyke March on Saturday, June 27, and the 56th annual Pride Parade on Sunday, June 28. It details the schedules, locations, and highlights of each event, such as the Pride Concert by the San Francisco Opera Orchestra and the illuminated laser Pride flag display at Harry Bridges Plaza. The piece also offers practical information on transportation and road closures during the festivities.</w:t>
      </w:r>
      <w:r/>
    </w:p>
    <w:p>
      <w:pPr>
        <w:pStyle w:val="ListNumber"/>
        <w:spacing w:line="240" w:lineRule="auto"/>
        <w:ind w:left="720"/>
      </w:pPr>
      <w:r/>
      <w:hyperlink r:id="rId12">
        <w:r>
          <w:rPr>
            <w:color w:val="0000EE"/>
            <w:u w:val="single"/>
          </w:rPr>
          <w:t>https://www.sfmta.com/travel-updates/san-francisco-pride-festival-weekend-saturday-sunday-june-27-28-2026</w:t>
        </w:r>
      </w:hyperlink>
      <w:r>
        <w:t xml:space="preserve"> - This advisory from the San Francisco Municipal Transportation Agency outlines the street closures and Muni service changes during the Pride Festival on June 27 and 28, 2026. It lists specific streets that will be closed, such as Fulton between Hyde and Larkin, and provides details on Muni reroutes affecting multiple bus lines. The advisory also includes an event service map and encourages attendees to plan their travel accordingly to accommodate the festivities.</w:t>
      </w:r>
      <w:r/>
    </w:p>
    <w:p>
      <w:pPr>
        <w:pStyle w:val="ListNumber"/>
        <w:spacing w:line="240" w:lineRule="auto"/>
        <w:ind w:left="720"/>
      </w:pPr>
      <w:r/>
      <w:hyperlink r:id="rId11">
        <w:r>
          <w:rPr>
            <w:color w:val="0000EE"/>
            <w:u w:val="single"/>
          </w:rPr>
          <w:t>https://sfguide.co/sf-pride-2026-parade-route-civic-center-celebration/</w:t>
        </w:r>
      </w:hyperlink>
      <w:r>
        <w:t xml:space="preserve"> - This article offers an overview of San Francisco Pride 2026, highlighting the two-day celebration at Civic Center Plaza and the 56th annual parade down Market Street. It mentions the parade's start time and route, as well as the theme 'Resistance in Action.' The piece also notes that the free Civic Center celebration runs both days and that several independently organized marches fill out the rest of the weekend, providing a comprehensive look at the city's Pride events.</w:t>
      </w:r>
      <w:r/>
    </w:p>
    <w:p>
      <w:pPr>
        <w:pStyle w:val="ListNumber"/>
        <w:spacing w:line="240" w:lineRule="auto"/>
        <w:ind w:left="720"/>
      </w:pPr>
      <w:r/>
      <w:hyperlink r:id="rId14">
        <w:r>
          <w:rPr>
            <w:color w:val="0000EE"/>
            <w:u w:val="single"/>
          </w:rPr>
          <w:t>https://gaytherings.com/whats-on/sf-pride-2026</w:t>
        </w:r>
      </w:hyperlink>
      <w:r>
        <w:t xml:space="preserve"> - This guide provides a detailed list of LGBTQ+ events happening during San Francisco Pride 2026, including the official Civic Center festival stages, queer-venue takeovers in the Castro and SoMa districts, and various themed nights and gatherings. It also highlights leather and kink runs, lesbian sapphic nights, trans joy gatherings, and inclusive Pride brunches. The guide serves as a comprehensive resource for attendees looking to explore the diverse range of events throughout the weekend.</w:t>
      </w:r>
      <w:r/>
    </w:p>
    <w:p>
      <w:pPr>
        <w:pStyle w:val="ListNumber"/>
        <w:spacing w:line="240" w:lineRule="auto"/>
        <w:ind w:left="720"/>
      </w:pPr>
      <w:r/>
      <w:hyperlink r:id="rId15">
        <w:r>
          <w:rPr>
            <w:color w:val="0000EE"/>
            <w:u w:val="single"/>
          </w:rPr>
          <w:t>https://www.sfgate.com/news/bayarea/article/sf-police-department-prepares-for-pride-22320614.php</w:t>
        </w:r>
      </w:hyperlink>
      <w:r>
        <w:t xml:space="preserve"> - This article discusses the San Francisco Police Department's preparations for the Pride celebrations on June 28, 2026. It details the safety measures planned for the weekend's events, including the Human Rights Conference, block parties, the Trans Ally Rally, the Dyke March, the Pride Parade, and a party at the Asian Art Museum. The piece provides insights into the city's efforts to ensure a safe and enjoyable experience for all attendees during the festivities.</w:t>
      </w:r>
      <w:r/>
    </w:p>
    <w:p>
      <w:pPr>
        <w:pStyle w:val="ListNumber"/>
        <w:spacing w:line="240" w:lineRule="auto"/>
        <w:ind w:left="720"/>
      </w:pPr>
      <w:r/>
      <w:hyperlink r:id="rId13">
        <w:r>
          <w:rPr>
            <w:color w:val="0000EE"/>
            <w:u w:val="single"/>
          </w:rPr>
          <w:t>https://www.sfstation.com/sf-pride-celebration-and-parade-e627361</w:t>
        </w:r>
      </w:hyperlink>
      <w:r>
        <w:t xml:space="preserve"> - This event listing provides information about the San Francisco Pride Parade and Celebration, scheduled for June 27 and 28, 2026. It highlights the festival's free admission and the availability of ticketed, enhanced experiences that support the year-round work of SF Pride. The listing mentions the transformation of Civic Center into an electrified grid of community power, with world-class entertainment on the Main Stage and a diverse array of local talent across five community stages.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ist.com/2026/06/29/photos-san-francisco-pride-weekend-2026-full-of-joy-and-resistance/" TargetMode="External"/><Relationship Id="rId10" Type="http://schemas.openxmlformats.org/officeDocument/2006/relationships/hyperlink" Target="https://www.axios.com/local/san-francisco/2026/06/25/guide-pride-weekend-events-parade-2026-lgbtq" TargetMode="External"/><Relationship Id="rId11" Type="http://schemas.openxmlformats.org/officeDocument/2006/relationships/hyperlink" Target="https://sfguide.co/sf-pride-2026-parade-route-civic-center-celebration/" TargetMode="External"/><Relationship Id="rId12" Type="http://schemas.openxmlformats.org/officeDocument/2006/relationships/hyperlink" Target="https://www.sfmta.com/travel-updates/san-francisco-pride-festival-weekend-saturday-sunday-june-27-28-2026" TargetMode="External"/><Relationship Id="rId13" Type="http://schemas.openxmlformats.org/officeDocument/2006/relationships/hyperlink" Target="https://www.sfstation.com/sf-pride-celebration-and-parade-e627361" TargetMode="External"/><Relationship Id="rId14" Type="http://schemas.openxmlformats.org/officeDocument/2006/relationships/hyperlink" Target="https://gaytherings.com/whats-on/sf-pride-2026" TargetMode="External"/><Relationship Id="rId15" Type="http://schemas.openxmlformats.org/officeDocument/2006/relationships/hyperlink" Target="https://www.sfgate.com/news/bayarea/article/sf-police-department-prepares-for-pride-22320614.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