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Roze Zaterdag Plans for Arnhem: What to Expect in 2027</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culture lovers are already gearing up as Arnhem prepares for a year of Pride leading to Roze Zaterdag on 19 June 2027; the city hopes the programme will do more than celebrate, it aims to rebuild safety and visibility for its lhbtqia+ community.</w:t>
      </w:r>
      <w:r/>
    </w:p>
    <w:p>
      <w:r/>
      <w:r>
        <w:t>Essential Takeaways</w:t>
      </w:r>
      <w:r/>
      <w:r/>
    </w:p>
    <w:p>
      <w:pPr>
        <w:pStyle w:val="ListBullet"/>
        <w:spacing w:line="240" w:lineRule="auto"/>
        <w:ind w:left="720"/>
      </w:pPr>
      <w:r/>
      <w:r>
        <w:rPr>
          <w:b/>
        </w:rPr>
        <w:t>Official bid:</w:t>
      </w:r>
      <w:r>
        <w:t xml:space="preserve"> Arnhem is an official candidate and host city for Roze Zaterdag 2027, with municipal backing and civic partners.</w:t>
      </w:r>
      <w:r/>
    </w:p>
    <w:p>
      <w:pPr>
        <w:pStyle w:val="ListBullet"/>
        <w:spacing w:line="240" w:lineRule="auto"/>
        <w:ind w:left="720"/>
      </w:pPr>
      <w:r/>
      <w:r>
        <w:rPr>
          <w:b/>
        </w:rPr>
        <w:t>Citywide programme:</w:t>
      </w:r>
      <w:r>
        <w:t xml:space="preserve"> Museums, theatres and hospitals are programming events and raising rainbow flags; Musis and Focus Film are on board.</w:t>
      </w:r>
      <w:r/>
    </w:p>
    <w:p>
      <w:pPr>
        <w:pStyle w:val="ListBullet"/>
        <w:spacing w:line="240" w:lineRule="auto"/>
        <w:ind w:left="720"/>
      </w:pPr>
      <w:r/>
      <w:r>
        <w:rPr>
          <w:b/>
        </w:rPr>
        <w:t>Community-led:</w:t>
      </w:r>
      <w:r>
        <w:t xml:space="preserve"> A new foundation and project leader are organising the year, driven by COC Midden-Gelderland and local volunteers.</w:t>
      </w:r>
      <w:r/>
    </w:p>
    <w:p>
      <w:pPr>
        <w:pStyle w:val="ListBullet"/>
        <w:spacing w:line="240" w:lineRule="auto"/>
        <w:ind w:left="720"/>
      </w:pPr>
      <w:r/>
      <w:r>
        <w:rPr>
          <w:b/>
        </w:rPr>
        <w:t>Safety focus:</w:t>
      </w:r>
      <w:r>
        <w:t xml:space="preserve"> Organisers stress the festival is also about reversing falling tolerance and creating a safer, more visible city.</w:t>
      </w:r>
      <w:r/>
    </w:p>
    <w:p>
      <w:pPr>
        <w:pStyle w:val="ListBullet"/>
        <w:spacing w:line="240" w:lineRule="auto"/>
        <w:ind w:left="720"/>
      </w:pPr>
      <w:r/>
      <w:r>
        <w:rPr>
          <w:b/>
        </w:rPr>
        <w:t>Expect crowds:</w:t>
      </w:r>
      <w:r>
        <w:t xml:space="preserve"> Planners anticipate thousands of visitors and a headline Roze Zaterdag celebration with big acts.</w:t>
      </w:r>
      <w:r/>
      <w:r/>
    </w:p>
    <w:p>
      <w:pPr>
        <w:pStyle w:val="Heading2"/>
      </w:pPr>
      <w:r>
        <w:t>Arnhem’s big, pink moment is deliberate not accidental</w:t>
      </w:r>
      <w:r/>
    </w:p>
    <w:p>
      <w:r/>
      <w:r>
        <w:t>Arnhem isn’t just pencilling in a parade; it’s planning a full “roze jaar” of events that look and feel different from a one-day party. The move comes as local surveys suggest tolerance and feelings of safety for the lhbtqia+ community have dipped, so this year of programming is meant to be both celebratory and restorative. Expect visual touches across the city , flags, window displays, warm lighting , that signal inclusion at street level.</w:t>
      </w:r>
      <w:r/>
    </w:p>
    <w:p>
      <w:pPr>
        <w:pStyle w:val="Heading2"/>
      </w:pPr>
      <w:r>
        <w:t>Who’s organising , and why it matters</w:t>
      </w:r>
      <w:r/>
    </w:p>
    <w:p>
      <w:r/>
      <w:r>
        <w:t>The push is being steered by a newly formed foundation, with COC Midden-Gelderland prominent in leadership and a paid project leader to keep plans on track. The municipality has signed up as partner, and Arnhem’s mayor has publicly positioned herself against hate and discrimination. That combination of grassroots activism and official support matters: it gives the programme teeth and helps move the conversation from token gestures to policy and practical support.</w:t>
      </w:r>
      <w:r/>
    </w:p>
    <w:p>
      <w:pPr>
        <w:pStyle w:val="Heading2"/>
      </w:pPr>
      <w:r>
        <w:t>Culture institutions and everyday places pitching in</w:t>
      </w:r>
      <w:r/>
    </w:p>
    <w:p>
      <w:r/>
      <w:r>
        <w:t>You’ll see more than parades. Musis and Focus Film are programming shows and screenings, the Nederlands Openluchtmuseum and Rijnstate hospital have committed to take part, and sports clubs are being asked to fly rainbow flags. These partnerships mean the agenda spans arts, healthcare, education and sport , which is exactly the point. When schools, faith groups and hospitals are visibly involved, inclusion becomes part of daily life, not just a festival mood.</w:t>
      </w:r>
      <w:r/>
    </w:p>
    <w:p>
      <w:pPr>
        <w:pStyle w:val="Heading2"/>
      </w:pPr>
      <w:r>
        <w:t>Making sure it’s safe, not just fun</w:t>
      </w:r>
      <w:r/>
    </w:p>
    <w:p>
      <w:r/>
      <w:r>
        <w:t>Organisers keep returning to one measurement of success: improved acceptance in future surveys. That’s telling , Roze Zaterdag is being framed as a tool to change attitudes, not only entertain. Practical elements follow: safer-event planning, outreach in neighbourhoods, and the Coming-in Week to help people connect after coming out. If you’re attending, look for clear safety information and volunteer teams on site , and consider wearing something rainbow if you want to show visible support.</w:t>
      </w:r>
      <w:r/>
    </w:p>
    <w:p>
      <w:pPr>
        <w:pStyle w:val="Heading2"/>
      </w:pPr>
      <w:r>
        <w:t>What visitors and locals should know now</w:t>
      </w:r>
      <w:r/>
    </w:p>
    <w:p>
      <w:r/>
      <w:r>
        <w:t>Mark your calendar for 19 June 2027, but expect lead-up events across the year. If you live in Arnhem, get involved early , community groups are seeking volunteers and venues. If you’re coming from elsewhere, book ahead: organisers expect thousands of visitors and local accommodation will fill fast. For families and first-timers, check programme details for daytime family events and quieter activities; the festival aims to be accessible across ages and backgrounds.</w:t>
      </w:r>
      <w:r/>
    </w:p>
    <w:p>
      <w:r/>
      <w:r>
        <w:t>It’s a big, civic project with a simple aim: to make Arnhem a safer, more open place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5">
        <w:r>
          <w:rPr>
            <w:color w:val="0000EE"/>
            <w:u w:val="single"/>
          </w:rPr>
          <w:t>[5]</w:t>
        </w:r>
      </w:hyperlink>
      <w:r>
        <w:t xml:space="preserve">- Paragraph 5: </w:t>
      </w:r>
      <w:hyperlink r:id="rId12">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https://www.gelderlander.nl/arnhem/arnhem-maakt-zich-op-voor-roze-zaterdag-in-2027-en-dat-is-harder-nodig-dan-ooit~aff2ca9a/</w:t>
        </w:r>
      </w:hyperlink>
      <w:r>
        <w:t xml:space="preserve"> - Please view link - unable to able to access data</w:t>
      </w:r>
      <w:r/>
    </w:p>
    <w:p>
      <w:pPr>
        <w:pStyle w:val="ListNumber"/>
        <w:spacing w:line="240" w:lineRule="auto"/>
        <w:ind w:left="720"/>
      </w:pPr>
      <w:r/>
      <w:hyperlink r:id="rId10">
        <w:r>
          <w:rPr>
            <w:color w:val="0000EE"/>
            <w:u w:val="single"/>
          </w:rPr>
          <w:t>https://www.arnhemsekoerier.nl/nieuws/algemeen/196823/gemeente-arnhem-officieel-kandidaat-roze-zaterdag-2027</w:t>
        </w:r>
      </w:hyperlink>
      <w:r>
        <w:t xml:space="preserve"> - In March 2025, Arnhem officially announced its candidacy to host Roze Zaterdag 2027, competing with Assen and Emmen. The event is scheduled for June 19, 2027. Mayor Ahmed Marcouch emphasized the city's commitment to inclusivity and safety for all residents. The initiative aims to foster connections among diverse groups in Arnhem, culminating in a significant celebration in 2027. (</w:t>
      </w:r>
      <w:hyperlink r:id="rId16">
        <w:r>
          <w:rPr>
            <w:color w:val="0000EE"/>
            <w:u w:val="single"/>
          </w:rPr>
          <w:t>arnhemsekoerier.nl</w:t>
        </w:r>
      </w:hyperlink>
      <w:r>
        <w:t>)</w:t>
      </w:r>
      <w:r/>
    </w:p>
    <w:p>
      <w:pPr>
        <w:pStyle w:val="ListNumber"/>
        <w:spacing w:line="240" w:lineRule="auto"/>
        <w:ind w:left="720"/>
      </w:pPr>
      <w:r/>
      <w:hyperlink r:id="rId12">
        <w:r>
          <w:rPr>
            <w:color w:val="0000EE"/>
            <w:u w:val="single"/>
          </w:rPr>
          <w:t>https://rozezaterdagen.nl/2025/05/28/roze-zaterdag-2027-in-arnhem/</w:t>
        </w:r>
      </w:hyperlink>
      <w:r>
        <w:t xml:space="preserve"> - In May 2025, Stichting Roze Zaterdagen Nederland announced Arnhem as the host city for Roze Zaterdag 2027, marking the first time since 1999. The event is set for June 19, 2027. The selection was based on Arnhem's slogan 'In vrijheid verbonden' and its dedication to promoting freedom and unity. The city plans to initiate a 'Roze Jaar' (Pink Year) starting in October 2026, featuring various activities leading up to the main event. (</w:t>
      </w:r>
      <w:hyperlink r:id="rId17">
        <w:r>
          <w:rPr>
            <w:color w:val="0000EE"/>
            <w:u w:val="single"/>
          </w:rPr>
          <w:t>rozezaterdagen.nl</w:t>
        </w:r>
      </w:hyperlink>
      <w:r>
        <w:t>)</w:t>
      </w:r>
      <w:r/>
    </w:p>
    <w:p>
      <w:pPr>
        <w:pStyle w:val="ListNumber"/>
        <w:spacing w:line="240" w:lineRule="auto"/>
        <w:ind w:left="720"/>
      </w:pPr>
      <w:r/>
      <w:hyperlink r:id="rId11">
        <w:r>
          <w:rPr>
            <w:color w:val="0000EE"/>
            <w:u w:val="single"/>
          </w:rPr>
          <w:t>https://www.winq.nl/arnhem-gaststad-roze-zaterdag-2027/297657</w:t>
        </w:r>
      </w:hyperlink>
      <w:r>
        <w:t xml:space="preserve"> - In May 2025, Arnhem was announced as the host city for Roze Zaterdag 2027, returning after nearly 30 years. The city plans to celebrate with a 'Roze Jaar' (Pink Year) filled with activities leading up to the main event. Mayor Ahmed Marcouch highlighted the honour and recognition for Arnhem's efforts to be an inclusive city. Wethouder inclusie Maurits van de Geijn emphasized the city's commitment to emancipation and acceptance of the LGBTQIA+ community through collaborations with sports clubs, schools, and cultural organizations. (</w:t>
      </w:r>
      <w:hyperlink r:id="rId18">
        <w:r>
          <w:rPr>
            <w:color w:val="0000EE"/>
            <w:u w:val="single"/>
          </w:rPr>
          <w:t>winq.nl</w:t>
        </w:r>
      </w:hyperlink>
      <w:r>
        <w:t>)</w:t>
      </w:r>
      <w:r/>
    </w:p>
    <w:p>
      <w:pPr>
        <w:pStyle w:val="ListNumber"/>
        <w:spacing w:line="240" w:lineRule="auto"/>
        <w:ind w:left="720"/>
      </w:pPr>
      <w:r/>
      <w:hyperlink r:id="rId15">
        <w:r>
          <w:rPr>
            <w:color w:val="0000EE"/>
            <w:u w:val="single"/>
          </w:rPr>
          <w:t>https://arnhem.nieuws.nl/nieuws/arnhem-officieel-kandidaat-voor-roze-zaterdag-2027</w:t>
        </w:r>
      </w:hyperlink>
      <w:r>
        <w:t xml:space="preserve"> - In March 2025, Arnhem officially announced its candidacy to host Roze Zaterdag 2027, competing with Assen and Emmen. The event is scheduled for June 19, 2027. The city plans to initiate a 'Roze Jaar' (Pink Year) starting in October 2026, featuring various activities leading up to the main event. Mayor Ahmed Marcouch emphasized the city's commitment to inclusivity and safety for all residents. (</w:t>
      </w:r>
      <w:hyperlink r:id="rId19">
        <w:r>
          <w:rPr>
            <w:color w:val="0000EE"/>
            <w:u w:val="single"/>
          </w:rPr>
          <w:t>arnhem.nieuws.nl</w:t>
        </w:r>
      </w:hyperlink>
      <w:r>
        <w:t>)</w:t>
      </w:r>
      <w:r/>
    </w:p>
    <w:p>
      <w:pPr>
        <w:pStyle w:val="ListNumber"/>
        <w:spacing w:line="240" w:lineRule="auto"/>
        <w:ind w:left="720"/>
      </w:pPr>
      <w:r/>
      <w:hyperlink r:id="rId13">
        <w:r>
          <w:rPr>
            <w:color w:val="0000EE"/>
            <w:u w:val="single"/>
          </w:rPr>
          <w:t>https://www.musisenstadstheater.nl/nl/podium-van-de-stad/-coc-midden-gelderland</w:t>
        </w:r>
      </w:hyperlink>
      <w:r>
        <w:t xml:space="preserve"> - Musis &amp; Stadstheater Arnhem collaborates with COC Midden-Gelderland to promote visibility and connection within the LGBTQIA+ community. They participate annually in the Arnhemse Coming In Week, a series of activities around Coming Out Day (October 11). Their partnership extends beyond this week, organizing concerts, performances, and meetings that highlight LGBTQIA+ stories, creators, and audiences. In 2027, Musis &amp; Stadstheater is a proud partner of Roze Zaterdag 2027, celebrating freedom, love, and connection. (</w:t>
      </w:r>
      <w:hyperlink r:id="rId20">
        <w:r>
          <w:rPr>
            <w:color w:val="0000EE"/>
            <w:u w:val="single"/>
          </w:rPr>
          <w:t>musisenstadstheater.nl</w:t>
        </w:r>
      </w:hyperlink>
      <w:r>
        <w:t>)</w:t>
      </w:r>
      <w:r/>
    </w:p>
    <w:p>
      <w:pPr>
        <w:pStyle w:val="ListNumber"/>
        <w:spacing w:line="240" w:lineRule="auto"/>
        <w:ind w:left="720"/>
      </w:pPr>
      <w:r/>
      <w:hyperlink r:id="rId14">
        <w:r>
          <w:rPr>
            <w:color w:val="0000EE"/>
            <w:u w:val="single"/>
          </w:rPr>
          <w:t>https://www.swoa.nl/nieuws/arnhem-organiseert-roze-zaterdag-2027-swoa-draagt-bij-aan-een-inclusief-feestjaar/</w:t>
        </w:r>
      </w:hyperlink>
      <w:r>
        <w:t xml:space="preserve"> - In June 2025, Arnhem was chosen as the host city for Roze Zaterdag 2027, the oldest and most colourful Pride event in the Netherlands. The city plans to celebrate with a 'Roze Jaar' (Pink Year) filled with activities leading up to the main event. SWOA is proud to contribute to this milestone, actively working towards a society where everyone can be themselves, regardless of sexual orientation, gender identity, origin, or age. During Roze Zaterdag 2027, SWOA will focus on connecting generations and creating safe, inclusive encounters. (</w:t>
      </w:r>
      <w:hyperlink r:id="rId21">
        <w:r>
          <w:rPr>
            <w:color w:val="0000EE"/>
            <w:u w:val="single"/>
          </w:rPr>
          <w:t>swoa.nl</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elderlander.nl/arnhem/arnhem-maakt-zich-op-voor-roze-zaterdag-in-2027-en-dat-is-harder-nodig-dan-ooit~aff2ca9a/" TargetMode="External"/><Relationship Id="rId10" Type="http://schemas.openxmlformats.org/officeDocument/2006/relationships/hyperlink" Target="https://www.arnhemsekoerier.nl/nieuws/algemeen/196823/gemeente-arnhem-officieel-kandidaat-roze-zaterdag-2027" TargetMode="External"/><Relationship Id="rId11" Type="http://schemas.openxmlformats.org/officeDocument/2006/relationships/hyperlink" Target="https://www.winq.nl/arnhem-gaststad-roze-zaterdag-2027/297657" TargetMode="External"/><Relationship Id="rId12" Type="http://schemas.openxmlformats.org/officeDocument/2006/relationships/hyperlink" Target="https://rozezaterdagen.nl/2025/05/28/roze-zaterdag-2027-in-arnhem/" TargetMode="External"/><Relationship Id="rId13" Type="http://schemas.openxmlformats.org/officeDocument/2006/relationships/hyperlink" Target="https://www.musisenstadstheater.nl/nl/podium-van-de-stad/-coc-midden-gelderland" TargetMode="External"/><Relationship Id="rId14" Type="http://schemas.openxmlformats.org/officeDocument/2006/relationships/hyperlink" Target="https://www.swoa.nl/nieuws/arnhem-organiseert-roze-zaterdag-2027-swoa-draagt-bij-aan-een-inclusief-feestjaar/" TargetMode="External"/><Relationship Id="rId15" Type="http://schemas.openxmlformats.org/officeDocument/2006/relationships/hyperlink" Target="https://arnhem.nieuws.nl/nieuws/arnhem-officieel-kandidaat-voor-roze-zaterdag-2027" TargetMode="External"/><Relationship Id="rId16" Type="http://schemas.openxmlformats.org/officeDocument/2006/relationships/hyperlink" Target="https://www.arnhemsekoerier.nl/nieuws/algemeen/196823/gemeente-arnhem-officieel-kandidaat-roze-zaterdag-2027?utm_source=openai" TargetMode="External"/><Relationship Id="rId17" Type="http://schemas.openxmlformats.org/officeDocument/2006/relationships/hyperlink" Target="https://rozezaterdagen.nl/2025/05/28/roze-zaterdag-2027-in-arnhem/?utm_source=openai" TargetMode="External"/><Relationship Id="rId18" Type="http://schemas.openxmlformats.org/officeDocument/2006/relationships/hyperlink" Target="https://www.winq.nl/arnhem-gaststad-roze-zaterdag-2027/297657?utm_source=openai" TargetMode="External"/><Relationship Id="rId19" Type="http://schemas.openxmlformats.org/officeDocument/2006/relationships/hyperlink" Target="https://arnhem.nieuws.nl/nieuws/arnhem-officieel-kandidaat-voor-roze-zaterdag-2027?utm_source=openai" TargetMode="External"/><Relationship Id="rId20" Type="http://schemas.openxmlformats.org/officeDocument/2006/relationships/hyperlink" Target="https://www.musisenstadstheater.nl/nl/podium-van-de-stad/-coc-midden-gelderland?utm_source=openai" TargetMode="External"/><Relationship Id="rId21" Type="http://schemas.openxmlformats.org/officeDocument/2006/relationships/hyperlink" Target="https://www.swoa.nl/nieuws/arnhem-organiseert-roze-zaterdag-2027-swoa-draagt-bij-aan-een-inclusief-feestjaa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