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Camp Films to Stream This Summer: They/Them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summer cinema are turning to queer camp stories that mix nostalgia, menace and messy first loves; whether you grew up in tents or in suburbia, these films use the woods, lakes and cabins to explore freedom, identity and chosen family , and They/Them is the latest to stir the pot.</w:t>
      </w:r>
      <w:r/>
    </w:p>
    <w:p>
      <w:r/>
      <w:r>
        <w:t>Essential Takeaways</w:t>
      </w:r>
      <w:r/>
      <w:r/>
    </w:p>
    <w:p>
      <w:pPr>
        <w:pStyle w:val="ListBullet"/>
        <w:spacing w:line="240" w:lineRule="auto"/>
        <w:ind w:left="720"/>
      </w:pPr>
      <w:r/>
      <w:r>
        <w:rPr>
          <w:b/>
        </w:rPr>
        <w:t>They/Them stands out:</w:t>
      </w:r>
      <w:r>
        <w:t xml:space="preserve"> a modern slasher set at a conversion camp, tense, political and gory with a killer mystery at its heart.</w:t>
      </w:r>
      <w:r/>
    </w:p>
    <w:p>
      <w:pPr>
        <w:pStyle w:val="ListBullet"/>
        <w:spacing w:line="240" w:lineRule="auto"/>
        <w:ind w:left="720"/>
      </w:pPr>
      <w:r/>
      <w:r>
        <w:rPr>
          <w:b/>
        </w:rPr>
        <w:t>Camp is a crucible:</w:t>
      </w:r>
      <w:r>
        <w:t xml:space="preserve"> many queer films use the outdoors to dramatise coming-of-age, sexual discovery and found-family bonds.</w:t>
      </w:r>
      <w:r/>
    </w:p>
    <w:p>
      <w:pPr>
        <w:pStyle w:val="ListBullet"/>
        <w:spacing w:line="240" w:lineRule="auto"/>
        <w:ind w:left="720"/>
      </w:pPr>
      <w:r/>
      <w:r>
        <w:rPr>
          <w:b/>
        </w:rPr>
        <w:t>Genre variety:</w:t>
      </w:r>
      <w:r>
        <w:t xml:space="preserve"> expect horror, comedy, romance and musicals , something for jokers, romantics and screamers alike.</w:t>
      </w:r>
      <w:r/>
    </w:p>
    <w:p>
      <w:pPr>
        <w:pStyle w:val="ListBullet"/>
        <w:spacing w:line="240" w:lineRule="auto"/>
        <w:ind w:left="720"/>
      </w:pPr>
      <w:r/>
      <w:r>
        <w:rPr>
          <w:b/>
        </w:rPr>
        <w:t>Practical streaming tip:</w:t>
      </w:r>
      <w:r>
        <w:t xml:space="preserve"> check Peacock for They/Them and look for festival or specialty-platform availability for other queer camp titles.</w:t>
      </w:r>
      <w:r/>
    </w:p>
    <w:p>
      <w:pPr>
        <w:pStyle w:val="ListBullet"/>
        <w:spacing w:line="240" w:lineRule="auto"/>
        <w:ind w:left="720"/>
      </w:pPr>
      <w:r/>
      <w:r>
        <w:rPr>
          <w:b/>
        </w:rPr>
        <w:t>Sensory cue:</w:t>
      </w:r>
      <w:r>
        <w:t xml:space="preserve"> beach bonfires, creaky cabins and the smell of pine recur as shorthand for both refuge and danger.</w:t>
      </w:r>
      <w:r/>
      <w:r/>
    </w:p>
    <w:p>
      <w:pPr>
        <w:pStyle w:val="Heading2"/>
      </w:pPr>
      <w:r>
        <w:t>Why the woods make such good queer cinema</w:t>
      </w:r>
      <w:r/>
    </w:p>
    <w:p>
      <w:r/>
      <w:r>
        <w:t>Camp settings feel tactile: the rustle of canvas, smoky campfires and close quarters create an intimate, slightly nervous atmosphere where secrets get loud. According to coverage of recent queer film trends, filmmakers keep returning to camp because it compresses time and relationships , a few weeks can rewrite a life. That compression makes for juicy drama and emotional honesty, whether a film leans comic or menacing.</w:t>
      </w:r>
      <w:r/>
    </w:p>
    <w:p>
      <w:r/>
      <w:r>
        <w:t>Backstory: queer audiences have a particular relationship with camp memories; these movies often riff on that mix of trauma and freedom. Practical tip: if you want the full emotional ride, choose films that match your tolerance for spooky or explicit content.</w:t>
      </w:r>
      <w:r/>
    </w:p>
    <w:p>
      <w:pPr>
        <w:pStyle w:val="Heading2"/>
      </w:pPr>
      <w:r>
        <w:t>They/Them: a slasher with a stake in the culture war</w:t>
      </w:r>
      <w:r/>
    </w:p>
    <w:p>
      <w:r/>
      <w:r>
        <w:t>They/Them dropped into a cultural moment where conversion therapy and trans rights are bitterly contested topics, and it uses a summer-camp slasher framework to make a point. Reviews note the film’s sharp political spine and its willingness to push gore alongside sincere character work. It’s visceral and angry at times, but it also tries to centre the campers’ friendships and identities.</w:t>
      </w:r>
      <w:r/>
    </w:p>
    <w:p>
      <w:r/>
      <w:r>
        <w:t>Context: director John Logan stages a classic masked-killer plot while foregrounding queer and trans perspectives. If you’re sensitive to depictions of conversion therapy, be prepared , the film aims to confront rather than console. Streaming advice: check Peacock for availability and consider pairing it with a lighter queer comedy afterwards.</w:t>
      </w:r>
      <w:r/>
    </w:p>
    <w:p>
      <w:pPr>
        <w:pStyle w:val="Heading2"/>
      </w:pPr>
      <w:r>
        <w:t>Camp as coming-of-age and found family</w:t>
      </w:r>
      <w:r/>
    </w:p>
    <w:p>
      <w:r/>
      <w:r>
        <w:t>Not all queer camp films go for scares; many mine the setting for romance and self-discovery. These stories often show misfits learning to trust, flirting by the lake and finding chosen family under the pines. The contrast between daytime freedom and nighttime secrecy creates great dramatic tension and irresistible nostalgia.</w:t>
      </w:r>
      <w:r/>
    </w:p>
    <w:p>
      <w:r/>
      <w:r>
        <w:t>Trend note: independent and festival films keep exploring these quieter narratives, so if you want heart over horror, look to arthouse line-ups or curated queer streaming hubs. Practical choice: pick a film where the lead characters feel like someone you’d want to camp with , that usually signals believable chemistry and warmth.</w:t>
      </w:r>
      <w:r/>
    </w:p>
    <w:p>
      <w:pPr>
        <w:pStyle w:val="Heading2"/>
      </w:pPr>
      <w:r>
        <w:t>How to pick the right queer camp film for your mood</w:t>
      </w:r>
      <w:r/>
    </w:p>
    <w:p>
      <w:r/>
      <w:r>
        <w:t>Decide what level of intensity you want. For laughs and retro kitsch, seek out queer comedies that play up camp tropes. For chills, slasher entries like They/Them deliver suspense and shock. If you need something tender, aim for character-driven dramas or romances that linger on small moments by the water.</w:t>
      </w:r>
      <w:r/>
    </w:p>
    <w:p>
      <w:r/>
      <w:r>
        <w:t>Sizing tip: read one or two reviews first , tone varies widely. And if you’re watching in a group, flag trigger warnings in advance; subjects like conversion therapy or assault can be heavy. Pairing idea: follow a tense film with a feel-good queer rom-com to balance the evening.</w:t>
      </w:r>
      <w:r/>
    </w:p>
    <w:p>
      <w:pPr>
        <w:pStyle w:val="Heading2"/>
      </w:pPr>
      <w:r>
        <w:t>Where to find these films and what to expect next</w:t>
      </w:r>
      <w:r/>
    </w:p>
    <w:p>
      <w:r/>
      <w:r>
        <w:t>Mainstream streamers sometimes carry titles like They/Them, but many queer camp gems live on festival circuits, speciality platforms or physical releases. Keep an eye on Peacock for new arrivals, but also check queer film festivals and boutique distributors for hidden treasures.</w:t>
      </w:r>
      <w:r/>
    </w:p>
    <w:p>
      <w:r/>
      <w:r>
        <w:t>Outlook: as conversations about queer rights evolve, expect filmmakers to keep using camp as a setting to interrogate identity and power , sometimes with humour, sometimes with horror. Either way, those trees and tents will keep yielding great stories.</w:t>
      </w:r>
      <w:r/>
    </w:p>
    <w:p>
      <w:r/>
      <w:r>
        <w:t>It's a small change to your watchlist, but it can make your summer viewing feel a lot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https://www.queerty.com/happy-camping-20220702/</w:t>
        </w:r>
      </w:hyperlink>
      <w:r>
        <w:t xml:space="preserve"> - Please view link - unable to able to access data</w:t>
      </w:r>
      <w:r/>
    </w:p>
    <w:p>
      <w:pPr>
        <w:pStyle w:val="ListNumber"/>
        <w:spacing w:line="240" w:lineRule="auto"/>
        <w:ind w:left="720"/>
      </w:pPr>
      <w:r/>
      <w:hyperlink r:id="rId9">
        <w:r>
          <w:rPr>
            <w:color w:val="0000EE"/>
            <w:u w:val="single"/>
          </w:rPr>
          <w:t>https://www.queerty.com/happy-camping-20220702/</w:t>
        </w:r>
      </w:hyperlink>
      <w:r>
        <w:t xml:space="preserve"> - An article discussing the LGBTQ+ community's complex relationship with summer camps, highlighting how these retreats have historically provided spaces for queer individuals to explore their identities away from societal judgment. The piece also introduces nine notable queer and queer-adjacent films set in campgrounds, including 'They/Them' (2022), a horror film directed by John Logan that portrays a sinister conversion camp where LGBTQ+ teens confront both a sadistic counselor and a masked murderer. The film is available for streaming on Peacock.</w:t>
      </w:r>
      <w:r/>
    </w:p>
    <w:p>
      <w:pPr>
        <w:pStyle w:val="ListNumber"/>
        <w:spacing w:line="240" w:lineRule="auto"/>
        <w:ind w:left="720"/>
      </w:pPr>
      <w:r/>
      <w:hyperlink r:id="rId11">
        <w:r>
          <w:rPr>
            <w:color w:val="0000EE"/>
            <w:u w:val="single"/>
          </w:rPr>
          <w:t>https://en.wikipedia.org/wiki/They/Them_(film)</w:t>
        </w:r>
      </w:hyperlink>
      <w:r>
        <w:t xml:space="preserve"> - A Wikipedia page detailing the 2022 American slasher film 'They/Them,' written and directed by John Logan in his feature directorial debut. The film stars Theo Germaine, Carrie Preston, Anna Chlumsky, Austin Crute, Quei Tann, Anna Lore, Cooper Koch, Monique Kim, Darwin del Fabro, Hayley Griffith, Boone Platt, Mark Ashworth, and Kevin Bacon. It follows a group of LGBTQ+ teens at a conversion camp who must band together to confront a sadistic counselor and a mysterious masked murderer. The film premiered at the Outfest film festival on July 24, 2022, and was released via streaming on Peacock on August 5, 2022. It received mixed reviews from critics.</w:t>
      </w:r>
      <w:r/>
    </w:p>
    <w:p>
      <w:pPr>
        <w:pStyle w:val="ListNumber"/>
        <w:spacing w:line="240" w:lineRule="auto"/>
        <w:ind w:left="720"/>
      </w:pPr>
      <w:r/>
      <w:hyperlink r:id="rId12">
        <w:r>
          <w:rPr>
            <w:color w:val="0000EE"/>
            <w:u w:val="single"/>
          </w:rPr>
          <w:t>https://www.imdb.com/title/tt14502344/</w:t>
        </w:r>
      </w:hyperlink>
      <w:r>
        <w:t xml:space="preserve"> - The IMDb page for 'They/Them' (2022), providing information about the film's cast, crew, and user ratings. The film is rated 4.0/10 based on 14,000 user ratings. The page includes details about the film's genre, runtime, and a brief synopsis: 'A group of teenagers at an LGBTQ+ conversion camp endures unsettling psychological techniques while being stalked by a mysterious masked killer.'</w:t>
      </w:r>
      <w:r/>
    </w:p>
    <w:p>
      <w:pPr>
        <w:pStyle w:val="ListNumber"/>
        <w:spacing w:line="240" w:lineRule="auto"/>
        <w:ind w:left="720"/>
      </w:pPr>
      <w:r/>
      <w:hyperlink r:id="rId10">
        <w:r>
          <w:rPr>
            <w:color w:val="0000EE"/>
            <w:u w:val="single"/>
          </w:rPr>
          <w:t>https://www.rogerebert.com/reviews/theythem-movie-review-2022</w:t>
        </w:r>
      </w:hyperlink>
      <w:r>
        <w:t xml:space="preserve"> - A review of 'They/Them' (2022) from RogerEbert.com, written by Brian Tallerico. The review criticizes the film for its lack of depth and failure to engage with the political implications of its subject matter. Tallerico describes the film as a 'tonal misfire' and questions how someone with John Logan's previous work could produce such a flat script. The review also mentions that the film was inspired by the documentary 'Pray Away,' which addresses the trauma caused by conversion camps.</w:t>
      </w:r>
      <w:r/>
    </w:p>
    <w:p>
      <w:pPr>
        <w:pStyle w:val="ListNumber"/>
        <w:spacing w:line="240" w:lineRule="auto"/>
        <w:ind w:left="720"/>
      </w:pPr>
      <w:r/>
      <w:hyperlink r:id="rId13">
        <w:r>
          <w:rPr>
            <w:color w:val="0000EE"/>
            <w:u w:val="single"/>
          </w:rPr>
          <w:t>https://www.filmweb.pl/film/They%2BThem-2022-10012179</w:t>
        </w:r>
      </w:hyperlink>
      <w:r>
        <w:t xml:space="preserve"> - A page on Filmweb.pl providing information about 'They/Them' (2022), including details about the film's cast, crew, and a brief synopsis. The page notes that the film is a horror genre production with a runtime of 1 hour and 44 minutes. It mentions that the film premiered on July 24, 2022, and provides information about the film's production company, Blumhouse Productions.</w:t>
      </w:r>
      <w:r/>
    </w:p>
    <w:p>
      <w:pPr>
        <w:pStyle w:val="ListNumber"/>
        <w:spacing w:line="240" w:lineRule="auto"/>
        <w:ind w:left="720"/>
      </w:pPr>
      <w:r/>
      <w:hyperlink r:id="rId14">
        <w:r>
          <w:rPr>
            <w:color w:val="0000EE"/>
            <w:u w:val="single"/>
          </w:rPr>
          <w:t>https://www.youtube.com/watch?v=HtQk6sANmKs</w:t>
        </w:r>
      </w:hyperlink>
      <w:r>
        <w:t xml:space="preserve"> - The official trailer for 'They/Them' (2022) on YouTube. The trailer provides a glimpse into the film's plot, showcasing the sinister conversion camp setting and the mysterious masked killer stalking the campers. It features scenes of tension and suspense, highlighting the horror elements of the film. The trailer also includes information about the film's release date and streaming availability on Peacock.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appy-camping-20220702/" TargetMode="External"/><Relationship Id="rId10" Type="http://schemas.openxmlformats.org/officeDocument/2006/relationships/hyperlink" Target="https://www.rogerebert.com/reviews/theythem-movie-review-2022" TargetMode="External"/><Relationship Id="rId11" Type="http://schemas.openxmlformats.org/officeDocument/2006/relationships/hyperlink" Target="https://en.wikipedia.org/wiki/They/Them_(film)" TargetMode="External"/><Relationship Id="rId12" Type="http://schemas.openxmlformats.org/officeDocument/2006/relationships/hyperlink" Target="https://www.imdb.com/title/tt14502344/" TargetMode="External"/><Relationship Id="rId13" Type="http://schemas.openxmlformats.org/officeDocument/2006/relationships/hyperlink" Target="https://www.filmweb.pl/film/They%2BThem-2022-10012179" TargetMode="External"/><Relationship Id="rId14" Type="http://schemas.openxmlformats.org/officeDocument/2006/relationships/hyperlink" Target="https://www.youtube.com/watch?v=HtQk6sANm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