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Parades of 2026: Where Celebration Met Resistance Across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marchers turned out in force as Pride Month peaked with major parades in New York, San Francisco and cities across the United States, blending celebration, protest and community at events that matter now more than ever. Here’s what happened, why it counts, and how to pick the Pride scene that fits you.</w:t>
      </w:r>
      <w:r/>
    </w:p>
    <w:p>
      <w:r/>
      <w:r>
        <w:t>Essential Takeaways</w:t>
      </w:r>
      <w:r/>
      <w:r/>
    </w:p>
    <w:p>
      <w:pPr>
        <w:pStyle w:val="ListBullet"/>
        <w:spacing w:line="240" w:lineRule="auto"/>
        <w:ind w:left="720"/>
      </w:pPr>
      <w:r/>
      <w:r>
        <w:rPr>
          <w:b/>
        </w:rPr>
        <w:t>Mass turnout:</w:t>
      </w:r>
      <w:r>
        <w:t xml:space="preserve"> Large crowds packed New York and San Francisco parades, with vivid floats, loud music and a strong festive energy.</w:t>
      </w:r>
      <w:r/>
    </w:p>
    <w:p>
      <w:pPr>
        <w:pStyle w:val="ListBullet"/>
        <w:spacing w:line="240" w:lineRule="auto"/>
        <w:ind w:left="720"/>
      </w:pPr>
      <w:r/>
      <w:r>
        <w:rPr>
          <w:b/>
        </w:rPr>
        <w:t>Political backdrop:</w:t>
      </w:r>
      <w:r>
        <w:t xml:space="preserve"> Events unfolded amid federal moves affecting transgender rights and Republican-led counter-designations like “Nuclear Family Month.”</w:t>
      </w:r>
      <w:r/>
    </w:p>
    <w:p>
      <w:pPr>
        <w:pStyle w:val="ListBullet"/>
        <w:spacing w:line="240" w:lineRule="auto"/>
        <w:ind w:left="720"/>
      </w:pPr>
      <w:r/>
      <w:r>
        <w:rPr>
          <w:b/>
        </w:rPr>
        <w:t>Stark debates:</w:t>
      </w:r>
      <w:r>
        <w:t xml:space="preserve"> Organisers faced pressure over hospital and corporate participation after some institutions limited gender-affirming care.</w:t>
      </w:r>
      <w:r/>
    </w:p>
    <w:p>
      <w:pPr>
        <w:pStyle w:val="ListBullet"/>
        <w:spacing w:line="240" w:lineRule="auto"/>
        <w:ind w:left="720"/>
      </w:pPr>
      <w:r/>
      <w:r>
        <w:rPr>
          <w:b/>
        </w:rPr>
        <w:t>Local colours:</w:t>
      </w:r>
      <w:r>
        <w:t xml:space="preserve"> Cities such as Seattle offered distinct programming, everything from family-friendly festivals to activist-led marches and queer cultural events.</w:t>
      </w:r>
      <w:r/>
    </w:p>
    <w:p>
      <w:pPr>
        <w:pStyle w:val="ListBullet"/>
        <w:spacing w:line="240" w:lineRule="auto"/>
        <w:ind w:left="720"/>
      </w:pPr>
      <w:r/>
      <w:r>
        <w:rPr>
          <w:b/>
        </w:rPr>
        <w:t>Practical tip:</w:t>
      </w:r>
      <w:r>
        <w:t xml:space="preserve"> Check parade maps, accessibility info and whether events lean celebratory or protest-driven before you go.</w:t>
      </w:r>
      <w:r/>
      <w:r/>
    </w:p>
    <w:p>
      <w:pPr>
        <w:pStyle w:val="Heading2"/>
      </w:pPr>
      <w:r>
        <w:t>Big-city Pride still draws huge, joyful crowds</w:t>
      </w:r>
      <w:r/>
    </w:p>
    <w:p>
      <w:r/>
      <w:r>
        <w:t>New York and San Francisco led the weekend with some of the largest, most visible Pride marches, the kind of spectacles that mix a carnival atmosphere with a political pulse. You could feel the energy in the photos and videos: banners fluttering, rainbow-clad crowds singing, and that communal hum that comes when lots of people are simply glad to belong. According to coverage from national wire services, organisers emphasised both celebration and the need to resist erasure as federal policy shifts stir anxiety. If you want the full parade experience, arrive early, pack water, and wear comfortable shoes , these events run long and move slow.</w:t>
      </w:r>
      <w:r/>
    </w:p>
    <w:p>
      <w:pPr>
        <w:pStyle w:val="Heading2"/>
      </w:pPr>
      <w:r>
        <w:t>Politics shadowed the festivities , and fuelled activism</w:t>
      </w:r>
      <w:r/>
    </w:p>
    <w:p>
      <w:r/>
      <w:r>
        <w:t>This year’s parades didn’t exist in a vacuum. They happened as the federal administration pushed changes affecting transgender rights and DEI initiatives, and even removed, then restored, a Pride flag at a national monument after legal pressure. That backdrop made many marchers more vocal; organisers and speakers used megaphones not just to cheer but to call for concrete protections. For visitors, that meant parts of some parades felt explicitly protest-oriented, and panels or rallies alongside the route often focused on legal and medical access.</w:t>
      </w:r>
      <w:r/>
    </w:p>
    <w:p>
      <w:pPr>
        <w:pStyle w:val="Heading2"/>
      </w:pPr>
      <w:r>
        <w:t>Disputes over hospital and corporate participation brought tough questions</w:t>
      </w:r>
      <w:r/>
    </w:p>
    <w:p>
      <w:r/>
      <w:r>
        <w:t>A fraught theme emerged in New York: families and activists urged Pride organisers to bar contingents from hospitals that had recently scaled back gender-affirming care for youth. Organisers said employee groups arrange contingents and that conversations with institutions were ongoing, while parents demanded clearer accountability. That debate is a reminder that Pride is both a party and a platform , and that who gets to represent the community can be hotly contested. If you’re attending on behalf of a family, look for child-friendly zones and statements from organisers about inclusive participation.</w:t>
      </w:r>
      <w:r/>
    </w:p>
    <w:p>
      <w:pPr>
        <w:pStyle w:val="Heading2"/>
      </w:pPr>
      <w:r>
        <w:t>Outside the coasts: Seattle and other cities carved their own identity</w:t>
      </w:r>
      <w:r/>
    </w:p>
    <w:p>
      <w:r/>
      <w:r>
        <w:t>Seattle’s Pride weekend offered a mix of traditional parade energy and local-specific moments, including soccer-related controversy that added a political dimension to matches and fan reactions. Local guides and Pride organisations laid out extensive programming , from family activities to Trans Pride and Capitol Hill events , making it easy to choose a vibe that suits you. Smaller cities often provide more intimate celebrations where you can actually meet artists and activists, so consider a regional Pride if you prefer something less crowded.</w:t>
      </w:r>
      <w:r/>
    </w:p>
    <w:p>
      <w:pPr>
        <w:pStyle w:val="Heading2"/>
      </w:pPr>
      <w:r>
        <w:t>What to know before you go , practical tips and planning</w:t>
      </w:r>
      <w:r/>
    </w:p>
    <w:p>
      <w:r/>
      <w:r>
        <w:t>Plan ahead: check official Pride sites for route maps, accessibility options and event schedules, and see whether a parade includes an activist bloc or corporate sponsorships if that matters to you. Bring sun protection and a small first-aid kit; loud events can be sensory-heavy, so ear protection helps if you’re sensitive. Consider volunteering , many Prides rely on volunteers and it’s a great way to be involved beyond spectating. Lastly, be mindful of local rules about cans, coolers or masks, which vary by city.</w:t>
      </w:r>
      <w:r/>
    </w:p>
    <w:p>
      <w:r/>
      <w:r>
        <w:t xml:space="preserve">It's a simple truth: Pride remains a living, often messy expression of community , and attending thoughtfully makes the experience better for everyone. </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3">
        <w:r>
          <w:rPr>
            <w:color w:val="0000EE"/>
            <w:u w:val="single"/>
          </w:rPr>
          <w:t>[3]</w:t>
        </w:r>
      </w:hyperlink>
      <w:r>
        <w:t xml:space="preserve">, </w:t>
      </w:r>
      <w:hyperlink r:id="rId14">
        <w:r>
          <w:rPr>
            <w:color w:val="0000EE"/>
            <w:u w:val="single"/>
          </w:rPr>
          <w:t>[5]</w:t>
        </w:r>
      </w:hyperlink>
      <w:r>
        <w:t xml:space="preserve">- Paragraph 5: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https://www.arkansasonline.com/news/2026/jun/29/pride-celebrations-held-across-the-us/</w:t>
        </w:r>
      </w:hyperlink>
      <w:r>
        <w:t xml:space="preserve"> - Please view link - unable to able to access data</w:t>
      </w:r>
      <w:r/>
    </w:p>
    <w:p>
      <w:pPr>
        <w:pStyle w:val="ListNumber"/>
        <w:spacing w:line="240" w:lineRule="auto"/>
        <w:ind w:left="720"/>
      </w:pPr>
      <w:r/>
      <w:hyperlink r:id="rId10">
        <w:r>
          <w:rPr>
            <w:color w:val="0000EE"/>
            <w:u w:val="single"/>
          </w:rPr>
          <w:t>https://apnews.com/article/e6d1d54dae23332e0c73fdc9f62aca6f</w:t>
        </w:r>
      </w:hyperlink>
      <w:r>
        <w:t xml:space="preserve"> - Pride Month, originating from the 1969 Stonewall uprising in New York, has evolved into a global celebration of LGBTQ+ communities. In 2026, the month-long festivities culminated with monumental Pride parades in New York and San Francisco. Amid a global display of solidarity and visibility, celebrations also took place across cities in the Americas, Europe, Africa, and Asia, symbolising unity, resilience, and continued advocacy for LGBTQ+ rights. The Associated Press compiled a photo gallery highlighting these vibrant and diverse events from around the world, capturing the spirit of Pride and the significance of its historical roots.</w:t>
      </w:r>
      <w:r/>
    </w:p>
    <w:p>
      <w:pPr>
        <w:pStyle w:val="ListNumber"/>
        <w:spacing w:line="240" w:lineRule="auto"/>
        <w:ind w:left="720"/>
      </w:pPr>
      <w:r/>
      <w:hyperlink r:id="rId13">
        <w:r>
          <w:rPr>
            <w:color w:val="0000EE"/>
            <w:u w:val="single"/>
          </w:rPr>
          <w:t>https://www.axios.com/local/seattle/2026/06/26/seattle-pride-weekend-lgbtq-parade-festivals-trans-pride-capitol-hill-naked-yoga</w:t>
        </w:r>
      </w:hyperlink>
      <w:r>
        <w:t xml:space="preserve"> - Seattle is celebrating a major Pride weekend with a series of vibrant events aimed at honouring over 50 years of LGBTQ+ activism and community. The festivities span the city with both free and ticketed events expected to draw hundreds of thousands of attendees. Highlights include Trans Pride Seattle at Volunteer Park with live performances and community activities, and the Queer Pride Festival in Capitol Hill featuring major stars like Keke Palmer and Honey Dijon. Other notable activities include a unique naked yoga session promoting body positivity, PrideFest Capitol Hill offering music, food, and art, and a FIFA-themed Pride Ball featuring runway competitions. Drag brunches also continue as a popular tradition throughout the weekend. The centrepiece is the Seattle Pride Parade on Sunday, starting at 11 a.m. on Fourth Avenue and concluding with a celebration at Seattle Center. Attendees are encouraged to use public transit or rideshares, especially with street closures expected during Sunday’s events.</w:t>
      </w:r>
      <w:r/>
    </w:p>
    <w:p>
      <w:pPr>
        <w:pStyle w:val="ListNumber"/>
        <w:spacing w:line="240" w:lineRule="auto"/>
        <w:ind w:left="720"/>
      </w:pPr>
      <w:r/>
      <w:hyperlink r:id="rId11">
        <w:r>
          <w:rPr>
            <w:color w:val="0000EE"/>
            <w:u w:val="single"/>
          </w:rPr>
          <w:t>https://www.axios.com/local/san-francisco/2026/06/25/guide-pride-weekend-events-parade-2026-lgbtq</w:t>
        </w:r>
      </w:hyperlink>
      <w:r>
        <w:t xml:space="preserve"> - San Francisco Pride concludes its month-long celebration with a packed weekend of events honouring the LGBTQ+ community. On Friday, highlights include the Trans March starting at 6 PM at Dolores Park, a pop-up drag show, “Drag Me Downtown,” at the Merchants Exchange featuring Jax from 'RuPaul’s Drag Race,' a Pride Concert by the San Francisco Opera Orchestra at the War Memorial Opera House, and an illuminated laser Pride flag display at Harry Bridges Plaza. Saturday festivities include a large-scale Pride party at Civic Center Plaza with drag and live entertainment across five stages (noon to 6 PM), and the Dyke March, kicking off with a rally at 3 PM at 18th and Dolores Streets and marching at 5 PM. On Sunday, the 56th annual Pride Parade begins at 10:30 AM from Beale and Market Streets, culminating in continued celebrations at Civic Center Plaza until 6 PM. Additional Sunday events include Bar Bibi &amp; El Chato’s unique block party on 21st and Bryant Streets (1–7 PM) and the high-energy Juanita MORE! Pride Party at 620 Jones Street (noon–7 PM), which raises funds for LGBTQ organisations. Public transport or rideshare is recommended due to road closures and major traffic.</w:t>
      </w:r>
      <w:r/>
    </w:p>
    <w:p>
      <w:pPr>
        <w:pStyle w:val="ListNumber"/>
        <w:spacing w:line="240" w:lineRule="auto"/>
        <w:ind w:left="720"/>
      </w:pPr>
      <w:r/>
      <w:hyperlink r:id="rId14">
        <w:r>
          <w:rPr>
            <w:color w:val="0000EE"/>
            <w:u w:val="single"/>
          </w:rPr>
          <w:t>https://seattlepride.org/Seattle-Pride-Month</w:t>
        </w:r>
      </w:hyperlink>
      <w:r>
        <w:t xml:space="preserve"> - Seattle Pride Month is a month-long celebration of LGBTQIA+ joy, community, and inclusion. The festivities include the Seattle Pride Parade on Sunday, June 28, 2026, from 11:00 AM to 3:30 PM along 4th Avenue in downtown Seattle. The parade features over 250 participating groups and is the largest parade in Washington. Additionally, Pride in the Park, a family-friendly event, takes place on Saturday, June 6, 2026, at Volunteer Park, offering a full day of fun, food, music, and more.</w:t>
      </w:r>
      <w:r/>
    </w:p>
    <w:p>
      <w:pPr>
        <w:pStyle w:val="ListNumber"/>
        <w:spacing w:line="240" w:lineRule="auto"/>
        <w:ind w:left="720"/>
      </w:pPr>
      <w:r/>
      <w:hyperlink r:id="rId12">
        <w:r>
          <w:rPr>
            <w:color w:val="0000EE"/>
            <w:u w:val="single"/>
          </w:rPr>
          <w:t>https://www.uwpc.org/pride-month</w:t>
        </w:r>
      </w:hyperlink>
      <w:r>
        <w:t xml:space="preserve"> - Pride Month in Tacoma and Pierce County offers a variety of events to celebrate and support the LGBTQIA+ community. Highlights include the Northwest Trek Pride Celebration on June 6–7, 2026, at Northwest Trek Wildlife Park, combining wildlife, community, and Pride festivities. The Dungeons &amp; Drag Queens Brunch on June 14, 2026, in Tacoma features drag performances, gaming, food, and community. Additional events include Pride in Fife, Pride in Puyallup, and Pride in South Pierce County, each offering unique celebrations and activities.</w:t>
      </w:r>
      <w:r/>
    </w:p>
    <w:p>
      <w:pPr>
        <w:pStyle w:val="ListNumber"/>
        <w:spacing w:line="240" w:lineRule="auto"/>
        <w:ind w:left="720"/>
      </w:pPr>
      <w:r/>
      <w:hyperlink r:id="rId15">
        <w:r>
          <w:rPr>
            <w:color w:val="0000EE"/>
            <w:u w:val="single"/>
          </w:rPr>
          <w:t>https://www.cuffcomplex.com/events/cuff-pride-fest-2026</w:t>
        </w:r>
      </w:hyperlink>
      <w:r>
        <w:t xml:space="preserve"> - The Cuff Pride Fest 2026 is a weekend-long celebration from Friday, June 26, 2026, to Sunday, June 28, 2026, at The Cuff Complex in Seattle. The event features a lineup of icons and offers a beautiful weekend full of celebrations, remembrance, love, and community. The Cuff Complex is a 21+ venue located at 1533 13th Avenue, Seattle, WA 98122.</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kansasonline.com/news/2026/jun/29/pride-celebrations-held-across-the-us/" TargetMode="External"/><Relationship Id="rId10" Type="http://schemas.openxmlformats.org/officeDocument/2006/relationships/hyperlink" Target="https://apnews.com/article/e6d1d54dae23332e0c73fdc9f62aca6f" TargetMode="External"/><Relationship Id="rId11" Type="http://schemas.openxmlformats.org/officeDocument/2006/relationships/hyperlink" Target="https://www.axios.com/local/san-francisco/2026/06/25/guide-pride-weekend-events-parade-2026-lgbtq" TargetMode="External"/><Relationship Id="rId12" Type="http://schemas.openxmlformats.org/officeDocument/2006/relationships/hyperlink" Target="https://www.uwpc.org/pride-month" TargetMode="External"/><Relationship Id="rId13" Type="http://schemas.openxmlformats.org/officeDocument/2006/relationships/hyperlink" Target="https://www.axios.com/local/seattle/2026/06/26/seattle-pride-weekend-lgbtq-parade-festivals-trans-pride-capitol-hill-naked-yoga" TargetMode="External"/><Relationship Id="rId14" Type="http://schemas.openxmlformats.org/officeDocument/2006/relationships/hyperlink" Target="https://seattlepride.org/Seattle-Pride-Month" TargetMode="External"/><Relationship Id="rId15" Type="http://schemas.openxmlformats.org/officeDocument/2006/relationships/hyperlink" Target="https://www.cuffcomplex.com/events/cuff-pride-fest-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