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Perry 2026: How a Neighbourhood Festival Became a Community Beacon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Breathe in the rainbow: South Perry’s Pride in Perry drew thousands Saturday as neighbours, families and local businesses turned a wet afternoon into a warm, inclusive street festival , a reminder of why local Pride events still matter.</w:t>
      </w:r>
      <w:r/>
      <w:r/>
    </w:p>
    <w:p>
      <w:pPr>
        <w:pStyle w:val="ListBullet"/>
        <w:spacing w:line="240" w:lineRule="auto"/>
        <w:ind w:left="720"/>
      </w:pPr>
      <w:r/>
      <w:r>
        <w:rPr>
          <w:b/>
        </w:rPr>
        <w:t>Local roots:</w:t>
      </w:r>
      <w:r>
        <w:t xml:space="preserve"> Founded in 2017 by Odyssey Youth Movement, Pride in Perry began as a small evening open-house and has grown into a full street festival. </w:t>
      </w:r>
      <w:r/>
    </w:p>
    <w:p>
      <w:pPr>
        <w:pStyle w:val="ListBullet"/>
        <w:spacing w:line="240" w:lineRule="auto"/>
        <w:ind w:left="720"/>
      </w:pPr>
      <w:r/>
      <w:r>
        <w:rPr>
          <w:b/>
        </w:rPr>
        <w:t>Community feel:</w:t>
      </w:r>
      <w:r>
        <w:t xml:space="preserve"> The event featured 44 local vendors and involvement from 14 South Perry businesses, giving it a lively, neighbourhood market vibe. </w:t>
      </w:r>
      <w:r/>
    </w:p>
    <w:p>
      <w:pPr>
        <w:pStyle w:val="ListBullet"/>
        <w:spacing w:line="240" w:lineRule="auto"/>
        <w:ind w:left="720"/>
      </w:pPr>
      <w:r/>
      <w:r>
        <w:rPr>
          <w:b/>
        </w:rPr>
        <w:t>Youth-focused:</w:t>
      </w:r>
      <w:r>
        <w:t xml:space="preserve"> Odyssey Youth Movement organises the event to support LGBTQ+ youths and young adults, with accessible programming and outreach. </w:t>
      </w:r>
      <w:r/>
    </w:p>
    <w:p>
      <w:pPr>
        <w:pStyle w:val="ListBullet"/>
        <w:spacing w:line="240" w:lineRule="auto"/>
        <w:ind w:left="720"/>
      </w:pPr>
      <w:r/>
      <w:r>
        <w:rPr>
          <w:b/>
        </w:rPr>
        <w:t>Family-friendly:</w:t>
      </w:r>
      <w:r>
        <w:t xml:space="preserve"> Attendees included families and parents who moved neighbourhoods to find supportive communities; the atmosphere was welcoming despite rain. </w:t>
      </w:r>
      <w:r/>
    </w:p>
    <w:p>
      <w:pPr>
        <w:pStyle w:val="ListBullet"/>
        <w:spacing w:line="240" w:lineRule="auto"/>
        <w:ind w:left="720"/>
      </w:pPr>
      <w:r/>
      <w:r>
        <w:rPr>
          <w:b/>
        </w:rPr>
        <w:t>Hands-on fun:</w:t>
      </w:r>
      <w:r>
        <w:t xml:space="preserve"> Sponsors like South Perry Together handed out event passports and volunteers kept things moving , practical touches that made the festival feel organised and cosy.</w:t>
      </w:r>
      <w:r/>
      <w:r/>
    </w:p>
    <w:p>
      <w:pPr>
        <w:pStyle w:val="Heading2"/>
      </w:pPr>
      <w:r>
        <w:t>A soggy Saturday that felt sunny , the opening hook</w:t>
      </w:r>
      <w:r/>
    </w:p>
    <w:p>
      <w:r/>
      <w:r>
        <w:t>Thousands packed the sidewalks of South Perry despite a June drizzle, clutching umbrellas and wearing bright colours that seemed to defy the weather. The sensory picture was cheerful , soggy pavement, the rustle of vendor stalls, the murmur of conversations and a lot of laughter. According to the Spokesman-Review, the turnout underscored how much Pride in Perry has become a go-to local celebration.</w:t>
      </w:r>
      <w:r/>
    </w:p>
    <w:p>
      <w:pPr>
        <w:pStyle w:val="Heading2"/>
      </w:pPr>
      <w:r>
        <w:t>From a tiny open house to a neighbourhood festival</w:t>
      </w:r>
      <w:r/>
    </w:p>
    <w:p>
      <w:r/>
      <w:r>
        <w:t>Pride in Perry started in 2017 as a modest evening event, Ian Sullivan of Odyssey Youth Movement recalled. It was mostly a couple of restaurants and an open house at the youth centre then. After the pandemic paused large gatherings, organisers reimagined the format and moved to a festival style, which allowed more vendors, more programming, and a fuller, street-level celebration.</w:t>
      </w:r>
      <w:r/>
    </w:p>
    <w:p>
      <w:pPr>
        <w:pStyle w:val="Heading2"/>
      </w:pPr>
      <w:r>
        <w:t>Why local Pride matters , beyond the big city parade</w:t>
      </w:r>
      <w:r/>
    </w:p>
    <w:p>
      <w:r/>
      <w:r>
        <w:t>Big Pride parades get the headlines, but neighbourhood events do a different kind of work. Pride in Perry happens at month’s end, intentionally timed after larger regional Pride activities, and it gives families, young people and small businesses a chance to connect more quietly but meaningfully. Odyssey’s focus on young people means the festival doubles as outreach and a safe, visible space for LGBTQ+ youths and allies.</w:t>
      </w:r>
      <w:r/>
    </w:p>
    <w:p>
      <w:pPr>
        <w:pStyle w:val="Heading2"/>
      </w:pPr>
      <w:r>
        <w:t>Vendors, passports and practical community organising</w:t>
      </w:r>
      <w:r/>
    </w:p>
    <w:p>
      <w:r/>
      <w:r>
        <w:t>This year’s footprint included 44 vendors and 14 businesses from South Perry, and sponsors such as South Perry Together handed out event passports to encourage people to visit multiple booths. Those small logistical touches matter: they keep people moving, help vendors sell, and make the festival feel curated rather than chaotic. If you’re planning to attend next year, bring cash and a light jacket , local stalls tend to sell handmade goods and snacks that don’t always take cards.</w:t>
      </w:r>
      <w:r/>
    </w:p>
    <w:p>
      <w:pPr>
        <w:pStyle w:val="Heading2"/>
      </w:pPr>
      <w:r>
        <w:t>Families came , and some even relocated for community</w:t>
      </w:r>
      <w:r/>
    </w:p>
    <w:p>
      <w:r/>
      <w:r>
        <w:t>Anecdotes from the festival were telling. One parent said she moved from Okanogan so her daughter could grow up somewhere welcoming; others showed up to support queer teens and young adults. The emotional tenor of the day , relief, joy, belonging , is exactly why local Pride gatherings still matter. They’re small gestures with big social impact.</w:t>
      </w:r>
      <w:r/>
    </w:p>
    <w:p>
      <w:pPr>
        <w:pStyle w:val="Heading2"/>
      </w:pPr>
      <w:r>
        <w:t>What to expect next time , tips and outlook</w:t>
      </w:r>
      <w:r/>
    </w:p>
    <w:p>
      <w:r/>
      <w:r>
        <w:t>Expect Pride in Perry to keep evolving: more vendors, more youth programming and stronger neighbourhood partnerships. If you want to make the most of it, arrive early for quieter browsing, bring small bills for makers, and volunteer if you can , organisers always need hands. Events like this are where community is built, one smiling conversation at a time.</w:t>
      </w:r>
      <w:r/>
    </w:p>
    <w:p>
      <w:r/>
      <w:r>
        <w:t>It's a small festival with a big heart , and it only seems to be getting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https://www.spokesman.com/stories/2026/jun/29/look-at-the-celebration-pride-in-perry-brings-rain/</w:t>
        </w:r>
      </w:hyperlink>
      <w:r>
        <w:t xml:space="preserve"> - Please view link - unable to able to access data</w:t>
      </w:r>
      <w:r/>
    </w:p>
    <w:p>
      <w:pPr>
        <w:pStyle w:val="ListNumber"/>
        <w:spacing w:line="240" w:lineRule="auto"/>
        <w:ind w:left="720"/>
      </w:pPr>
      <w:r/>
      <w:hyperlink r:id="rId9">
        <w:r>
          <w:rPr>
            <w:color w:val="0000EE"/>
            <w:u w:val="single"/>
          </w:rPr>
          <w:t>https://www.spokesman.com/stories/2026/jun/29/look-at-the-celebration-pride-in-perry-brings-rain/</w:t>
        </w:r>
      </w:hyperlink>
      <w:r>
        <w:t xml:space="preserve"> - The article discusses the return of South Perry's annual Pride event on June 27, 2026, in Spokane's South Perry Neighborhood. Organised by Odyssey Youth Movement, the event featured thousands of attendees and included 44 local vendors and 14 South Perry businesses. Ian Sullivan, executive director of Odyssey Youth Movement, mentioned that the event began in 2017 as a smaller evening gathering and evolved into its current festival style after the COVID-19 pandemic. The event aimed to celebrate and connect with the community at the end of Pride month, complementing the earlier Spokane Pride event.</w:t>
      </w:r>
      <w:r/>
    </w:p>
    <w:p>
      <w:pPr>
        <w:pStyle w:val="ListNumber"/>
        <w:spacing w:line="240" w:lineRule="auto"/>
        <w:ind w:left="720"/>
      </w:pPr>
      <w:r/>
      <w:hyperlink r:id="rId11">
        <w:r>
          <w:rPr>
            <w:color w:val="0000EE"/>
            <w:u w:val="single"/>
          </w:rPr>
          <w:t>https://www.odysseyyouth.org/</w:t>
        </w:r>
      </w:hyperlink>
      <w:r>
        <w:t xml:space="preserve"> - Odyssey Youth Movement is an organisation based in Spokane, Washington, dedicated to promoting equity for LGBTQ+ youth in the Inland Northwest. Established in 1992, it offers various programs and events, including drop-in services, annual events like Pride in Perry, and resources for LGBTQ+ youth and young adults. The organisation's mission is to provide a safe and supportive environment for LGBTQ+ individuals, fostering community and personal growth.</w:t>
      </w:r>
      <w:r/>
    </w:p>
    <w:p>
      <w:pPr>
        <w:pStyle w:val="ListNumber"/>
        <w:spacing w:line="240" w:lineRule="auto"/>
        <w:ind w:left="720"/>
      </w:pPr>
      <w:r/>
      <w:hyperlink r:id="rId10">
        <w:r>
          <w:rPr>
            <w:color w:val="0000EE"/>
            <w:u w:val="single"/>
          </w:rPr>
          <w:t>https://www.spokanedemocrats.org/events/pride-2026</w:t>
        </w:r>
      </w:hyperlink>
      <w:r>
        <w:t xml:space="preserve"> - The Spokane County Democrats participated in the 2026 Spokane Pride Parade &amp; Festival, held on June 13, 2026, at Riverfront Park in Spokane, Washington. The event featured a parade, festival, and an all-ages dance party. The Spokane County Democrats had a booth at the festival, where attendees could meet endorsed candidates and engage with the community. The event aimed to celebrate diversity and inclusion, benefiting all members of the LGBTQIA+ community.</w:t>
      </w:r>
      <w:r/>
    </w:p>
    <w:p>
      <w:pPr>
        <w:pStyle w:val="ListNumber"/>
        <w:spacing w:line="240" w:lineRule="auto"/>
        <w:ind w:left="720"/>
      </w:pPr>
      <w:r/>
      <w:hyperlink r:id="rId12">
        <w:r>
          <w:rPr>
            <w:color w:val="0000EE"/>
            <w:u w:val="single"/>
          </w:rPr>
          <w:t>https://www.odysseyyouth.org/about-us</w:t>
        </w:r>
      </w:hyperlink>
      <w:r>
        <w:t xml:space="preserve"> - Odyssey Youth Movement's 'About Us' page provides information about the organisation's mission, vision, and values. The mission is to promote equity for LGBTQ+ youth in the Inland Northwest through youth-driven programs and community education. The vision is to see thriving LGBTQ+ youth in the region. The organisation values dignity, community, and social justice, believing that all people have inherent worth and that human connectedness fosters a greater understanding of self and others.</w:t>
      </w:r>
      <w:r/>
    </w:p>
    <w:p>
      <w:pPr>
        <w:pStyle w:val="ListNumber"/>
        <w:spacing w:line="240" w:lineRule="auto"/>
        <w:ind w:left="720"/>
      </w:pPr>
      <w:r/>
      <w:hyperlink r:id="rId13">
        <w:r>
          <w:rPr>
            <w:color w:val="0000EE"/>
            <w:u w:val="single"/>
          </w:rPr>
          <w:t>https://www.odysseyyouth.org/annual-events</w:t>
        </w:r>
      </w:hyperlink>
      <w:r>
        <w:t xml:space="preserve"> - The 'Annual Events' page of Odyssey Youth Movement lists key events organised throughout the year, including Youth Queer Prom, Pride in Perry, and Masquerade. These events aim to provide inclusive and supportive spaces for LGBTQ+ youth and young adults, fostering community engagement and celebration. The page offers details about each event, including dates, locations, and how to get involved.</w:t>
      </w:r>
      <w:r/>
    </w:p>
    <w:p>
      <w:pPr>
        <w:pStyle w:val="ListNumber"/>
        <w:spacing w:line="240" w:lineRule="auto"/>
        <w:ind w:left="720"/>
      </w:pPr>
      <w:r/>
      <w:hyperlink r:id="rId14">
        <w:r>
          <w:rPr>
            <w:color w:val="0000EE"/>
            <w:u w:val="single"/>
          </w:rPr>
          <w:t>https://www.odysseyyouth.org/prideinperry</w:t>
        </w:r>
      </w:hyperlink>
      <w:r>
        <w:t xml:space="preserve"> - The 'Pride in Perry' page on Odyssey Youth Movement's website provides detailed information about the annual Pride in Perry event. The page lists participating vendors, entertainment, and activities, highlighting the community's involvement and support. It also includes contact information and encourages community participation, reflecting the event's focus on inclusivity and celebration of LGBTQ+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okesman.com/stories/2026/jun/29/look-at-the-celebration-pride-in-perry-brings-rain/" TargetMode="External"/><Relationship Id="rId10" Type="http://schemas.openxmlformats.org/officeDocument/2006/relationships/hyperlink" Target="https://www.spokanedemocrats.org/events/pride-2026" TargetMode="External"/><Relationship Id="rId11" Type="http://schemas.openxmlformats.org/officeDocument/2006/relationships/hyperlink" Target="https://www.odysseyyouth.org/" TargetMode="External"/><Relationship Id="rId12" Type="http://schemas.openxmlformats.org/officeDocument/2006/relationships/hyperlink" Target="https://www.odysseyyouth.org/about-us" TargetMode="External"/><Relationship Id="rId13" Type="http://schemas.openxmlformats.org/officeDocument/2006/relationships/hyperlink" Target="https://www.odysseyyouth.org/annual-events" TargetMode="External"/><Relationship Id="rId14" Type="http://schemas.openxmlformats.org/officeDocument/2006/relationships/hyperlink" Target="https://www.odysseyyouth.org/prideinper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