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Houston Parade Date: What the August 15, 2026 Reschedule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calendars into confetti: Pride Houston has announced a new parade date after severe-weather cancellations, and the move matters to attendees, performers and the city’s summer event calendar. Here’s what changed, who’s affected, and how to plan for the August 15, 2026 celebration.</w:t>
      </w:r>
      <w:r/>
    </w:p>
    <w:p>
      <w:r/>
      <w:r>
        <w:t>Essential Takeaways</w:t>
      </w:r>
      <w:r/>
      <w:r/>
    </w:p>
    <w:p>
      <w:pPr>
        <w:pStyle w:val="ListBullet"/>
        <w:spacing w:line="240" w:lineRule="auto"/>
        <w:ind w:left="720"/>
      </w:pPr>
      <w:r/>
      <w:r>
        <w:rPr>
          <w:b/>
        </w:rPr>
        <w:t>New date confirmed:</w:t>
      </w:r>
      <w:r>
        <w:t xml:space="preserve"> Pride Houston Parade rescheduled for 15 August 2026, giving organisers time to regroup and rebook talent.</w:t>
      </w:r>
      <w:r/>
    </w:p>
    <w:p>
      <w:pPr>
        <w:pStyle w:val="ListBullet"/>
        <w:spacing w:line="240" w:lineRule="auto"/>
        <w:ind w:left="720"/>
      </w:pPr>
      <w:r/>
      <w:r>
        <w:rPr>
          <w:b/>
        </w:rPr>
        <w:t>Theme for 2026:</w:t>
      </w:r>
      <w:r>
        <w:t xml:space="preserve"> “Limitless,” signalling expansion, elevation and boundary‑breaking across culture and community.</w:t>
      </w:r>
      <w:r/>
    </w:p>
    <w:p>
      <w:pPr>
        <w:pStyle w:val="ListBullet"/>
        <w:spacing w:line="240" w:lineRule="auto"/>
        <w:ind w:left="720"/>
      </w:pPr>
      <w:r/>
      <w:r>
        <w:rPr>
          <w:b/>
        </w:rPr>
        <w:t>Big acts were planned:</w:t>
      </w:r>
      <w:r>
        <w:t xml:space="preserve"> Major performers had been lined up for the original date; final line‑up for August is still pending.</w:t>
      </w:r>
      <w:r/>
    </w:p>
    <w:p>
      <w:pPr>
        <w:pStyle w:val="ListBullet"/>
        <w:spacing w:line="240" w:lineRule="auto"/>
        <w:ind w:left="720"/>
      </w:pPr>
      <w:r/>
      <w:r>
        <w:rPr>
          <w:b/>
        </w:rPr>
        <w:t>Attendance scale:</w:t>
      </w:r>
      <w:r>
        <w:t xml:space="preserve"> Organisers reported roughly 200,000 attendees at the 2025 parade, so expect a large, lively crowd.</w:t>
      </w:r>
      <w:r/>
    </w:p>
    <w:p>
      <w:pPr>
        <w:pStyle w:val="ListBullet"/>
        <w:spacing w:line="240" w:lineRule="auto"/>
        <w:ind w:left="720"/>
      </w:pPr>
      <w:r/>
      <w:r>
        <w:rPr>
          <w:b/>
        </w:rPr>
        <w:t>Media coverage:</w:t>
      </w:r>
      <w:r>
        <w:t xml:space="preserve"> ABC13 remains a media partner and plans live streaming, widening access for those who can’t attend in person.</w:t>
      </w:r>
      <w:r/>
      <w:r/>
    </w:p>
    <w:p>
      <w:pPr>
        <w:pStyle w:val="Heading2"/>
      </w:pPr>
      <w:r>
        <w:t>Why organisers pushed Pride Houston to August , and why it matters</w:t>
      </w:r>
      <w:r/>
    </w:p>
    <w:p>
      <w:r/>
      <w:r>
        <w:t>The weather forced a tough call in early June, and organisers opted to reschedule rather than cancel outright. That decision gives the community a firm date to prepare for, and it eases concerns about safety after severe storms disrupted plans. ABC13 and other local outlets reported the change, noting the move aligns with a desire to preserve the full parade experience rather than scale it back. For locals, it means another summer date to mark, but with better odds of sunshine.</w:t>
      </w:r>
      <w:r/>
    </w:p>
    <w:p>
      <w:pPr>
        <w:pStyle w:val="Heading2"/>
      </w:pPr>
      <w:r>
        <w:t>What “Limitless” says about the parade next year</w:t>
      </w:r>
      <w:r/>
    </w:p>
    <w:p>
      <w:r/>
      <w:r>
        <w:t>“Limitless” is the official theme for 2026, a phrase meant to capture growth and visibility across culture and impact. The theme suggests Pride Houston wants to lean into bigger spectacles and broader programming , more stages, community hubs and creative displays. Expect messaging, floats and performances to riff on expansion and joy; if you’re a community group planning participation, start brainstorming how your entry embodies that lift.</w:t>
      </w:r>
      <w:r/>
    </w:p>
    <w:p>
      <w:pPr>
        <w:pStyle w:val="Heading2"/>
      </w:pPr>
      <w:r>
        <w:t>Performers and programming: who’s likely back, who might change</w:t>
      </w:r>
      <w:r/>
    </w:p>
    <w:p>
      <w:r/>
      <w:r>
        <w:t>Big Freedia, Dawn Richard and other names were announced for the original June date, so fans are watching to see whether those bookings carry over to August. Organisers haven’t confirmed the full line‑up yet, meaning some acts may be rebooked while others can’t make the new date. If you’d bought tickets or planned travel, keep an eye on official channels for lineup updates and refund or transfer policies , it’s the simplest way to avoid disappointment.</w:t>
      </w:r>
      <w:r/>
    </w:p>
    <w:p>
      <w:pPr>
        <w:pStyle w:val="Heading2"/>
      </w:pPr>
      <w:r>
        <w:t>Crowd scale and logistics , what to expect on parade day</w:t>
      </w:r>
      <w:r/>
    </w:p>
    <w:p>
      <w:r/>
      <w:r>
        <w:t>The parade drew about 200,000 people in 2025, a reminder that Houston’s Pride is a major urban event. Moving to mid‑August shifts the city’s event calendar and may affect hotel availability, transport and volunteer schedules. If you plan to attend, book accommodation early, check transit options, and pack for warm weather and potential humidity. Organisers will likely publish route maps and accessibility details well in advance, so subscribe to official updates.</w:t>
      </w:r>
      <w:r/>
    </w:p>
    <w:p>
      <w:pPr>
        <w:pStyle w:val="Heading2"/>
      </w:pPr>
      <w:r>
        <w:t>Community reaction and the path forward</w:t>
      </w:r>
      <w:r/>
    </w:p>
    <w:p>
      <w:r/>
      <w:r>
        <w:t>Leaders framed the reschedule as a chance to celebrate louder after disappointment, emphasising intentionality in events from smaller community gatherings to the main Festival and Parade. Local outlets and community voices have broadly supported the move, seeing it as a pragmatic way to protect attendees while preserving Pride’s spirit. Looking ahead, the August date could become a template for contingency planning in future years , weather is unpredictable, but the will to celebrate isn’t.</w:t>
      </w:r>
      <w:r/>
    </w:p>
    <w:p>
      <w:r/>
      <w:r>
        <w:t>It's a small change that gives everyone time to plan for a bigger, brighter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15">
        <w:r>
          <w:rPr>
            <w:color w:val="0000EE"/>
            <w:u w:val="single"/>
          </w:rPr>
          <w:t>[7]</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https://abc13.com/post/pride-houston-365-parade-postponed-due-weather-plans-reschedule-world-cup-games-organizers-say/19413160/</w:t>
        </w:r>
      </w:hyperlink>
      <w:r>
        <w:t xml:space="preserve"> - Please view link - unable to able to access data</w:t>
      </w:r>
      <w:r/>
    </w:p>
    <w:p>
      <w:pPr>
        <w:pStyle w:val="ListNumber"/>
        <w:spacing w:line="240" w:lineRule="auto"/>
        <w:ind w:left="720"/>
      </w:pPr>
      <w:r/>
      <w:hyperlink r:id="rId10">
        <w:r>
          <w:rPr>
            <w:color w:val="0000EE"/>
            <w:u w:val="single"/>
          </w:rPr>
          <w:t>https://www.fox26houston.com/news/new-houston-pride-2026-parade-date-august</w:t>
        </w:r>
      </w:hyperlink>
      <w:r>
        <w:t xml:space="preserve"> - Pride Houston 365 has announced that the 2026 Pride Parade will be rescheduled to Saturday, August 15, 2026, after being postponed due to severe weather in early June. The parade was initially set for June 6 but was cancelled because of storms affecting the Houston area. The new date was determined in consultation with the Houston Mayor's Office of Special Events. The original parade was scheduled for 7 p.m., but the start time for the rescheduled event has not yet been announced. (</w:t>
      </w:r>
      <w:hyperlink r:id="rId16">
        <w:r>
          <w:rPr>
            <w:color w:val="0000EE"/>
            <w:u w:val="single"/>
          </w:rPr>
          <w:t>fox26houston.com</w:t>
        </w:r>
      </w:hyperlink>
      <w:r>
        <w:t>)</w:t>
      </w:r>
      <w:r/>
    </w:p>
    <w:p>
      <w:pPr>
        <w:pStyle w:val="ListNumber"/>
        <w:spacing w:line="240" w:lineRule="auto"/>
        <w:ind w:left="720"/>
      </w:pPr>
      <w:r/>
      <w:hyperlink r:id="rId11">
        <w:r>
          <w:rPr>
            <w:color w:val="0000EE"/>
            <w:u w:val="single"/>
          </w:rPr>
          <w:t>https://www.houstonchronicle.com/news/houston-texas/trending/article/pride-parade-rescheduled-22324473.php</w:t>
        </w:r>
      </w:hyperlink>
      <w:r>
        <w:t xml:space="preserve"> - Houston's official Pride Parade has been rescheduled for August after it was rained out earlier this month and further delayed by events surrounding the FIFA World Cup. Houston Pride 365, the LGBT non-profit organisation that has long hosted the city's official Pride Parade, announced on social media that the event would be held on August 15. The 48th annual Houston Pride Parade was initially scheduled for June 6 but was cancelled due to heavy rain, even though the pre-parade festival in downtown Houston continued. (</w:t>
      </w:r>
      <w:hyperlink r:id="rId17">
        <w:r>
          <w:rPr>
            <w:color w:val="0000EE"/>
            <w:u w:val="single"/>
          </w:rPr>
          <w:t>houstonchronicle.com</w:t>
        </w:r>
      </w:hyperlink>
      <w:r>
        <w:t>)</w:t>
      </w:r>
      <w:r/>
    </w:p>
    <w:p>
      <w:pPr>
        <w:pStyle w:val="ListNumber"/>
        <w:spacing w:line="240" w:lineRule="auto"/>
        <w:ind w:left="720"/>
      </w:pPr>
      <w:r/>
      <w:hyperlink r:id="rId14">
        <w:r>
          <w:rPr>
            <w:color w:val="0000EE"/>
            <w:u w:val="single"/>
          </w:rPr>
          <w:t>https://abc13.com/post/when-is-pride-parade-houston-2025-lgbtq-celebration-set-downtown-return-saturday-june-28/16713571/</w:t>
        </w:r>
      </w:hyperlink>
      <w:r>
        <w:t xml:space="preserve"> - The 2025 Pride Houston 365 Parade took place on Saturday, June 28, 2025, in downtown Houston. The celebration is known to draw thousands in recognition of love and unity. While final numbers are still being finalised, early estimates put attendance at over 200,000 people. The parade started near City Hall and featured a colourful display of floats, performers, and community groups. ABC13, the official media partner of Pride Houston 365, also participated in the festivities. (</w:t>
      </w:r>
      <w:hyperlink r:id="rId18">
        <w:r>
          <w:rPr>
            <w:color w:val="0000EE"/>
            <w:u w:val="single"/>
          </w:rPr>
          <w:t>abc13.com</w:t>
        </w:r>
      </w:hyperlink>
      <w:r>
        <w:t>)</w:t>
      </w:r>
      <w:r/>
    </w:p>
    <w:p>
      <w:pPr>
        <w:pStyle w:val="ListNumber"/>
        <w:spacing w:line="240" w:lineRule="auto"/>
        <w:ind w:left="720"/>
      </w:pPr>
      <w:r/>
      <w:hyperlink r:id="rId12">
        <w:r>
          <w:rPr>
            <w:color w:val="0000EE"/>
            <w:u w:val="single"/>
          </w:rPr>
          <w:t>https://www.houstonpress.com/news/houston-pride-parade-canceled/</w:t>
        </w:r>
      </w:hyperlink>
      <w:r>
        <w:t xml:space="preserve"> - The 2026 Pride Houston 365 Parade was cancelled on June 6 due to weather concerns. Organisers announced they would reschedule the event to a date between July 19 and October 31. The decision was made out of concern for the safety of the community, attendees, participants, volunteers, and staff. The event, which includes a day-long festival, had already been moved from its original date at the end of June due to conflicts with the FIFA World Cup. (</w:t>
      </w:r>
      <w:hyperlink r:id="rId19">
        <w:r>
          <w:rPr>
            <w:color w:val="0000EE"/>
            <w:u w:val="single"/>
          </w:rPr>
          <w:t>houstonpress.com</w:t>
        </w:r>
      </w:hyperlink>
      <w:r>
        <w:t>)</w:t>
      </w:r>
      <w:r/>
    </w:p>
    <w:p>
      <w:pPr>
        <w:pStyle w:val="ListNumber"/>
        <w:spacing w:line="240" w:lineRule="auto"/>
        <w:ind w:left="720"/>
      </w:pPr>
      <w:r/>
      <w:hyperlink r:id="rId13">
        <w:r>
          <w:rPr>
            <w:color w:val="0000EE"/>
            <w:u w:val="single"/>
          </w:rPr>
          <w:t>https://www.prideparade.net/events/view/united-states/houston-tx/city-hall-houston/houston-pride-parade-2025</w:t>
        </w:r>
      </w:hyperlink>
      <w:r>
        <w:t xml:space="preserve"> - The 47th Annual Official Houston LGBT+ Pride Celebration®: Festival &amp; Parade took place downtown at Houston City Hall, 901 Bagby Street, on Saturday, June 28, 2025. This event is Houston's premier Pride celebration, attended by hundreds of thousands of festival-goers each summer. The 2025 celebration featured a revamped festival layout with cooling tents, shaded walkways, and free water (while supplies last). Seniors were also allowed to bring lawn chairs. (</w:t>
      </w:r>
      <w:hyperlink r:id="rId20">
        <w:r>
          <w:rPr>
            <w:color w:val="0000EE"/>
            <w:u w:val="single"/>
          </w:rPr>
          <w:t>prideparade.net</w:t>
        </w:r>
      </w:hyperlink>
      <w:r>
        <w:t>)</w:t>
      </w:r>
      <w:r/>
    </w:p>
    <w:p>
      <w:pPr>
        <w:pStyle w:val="ListNumber"/>
        <w:spacing w:line="240" w:lineRule="auto"/>
        <w:ind w:left="720"/>
      </w:pPr>
      <w:r/>
      <w:hyperlink r:id="rId15">
        <w:r>
          <w:rPr>
            <w:color w:val="0000EE"/>
            <w:u w:val="single"/>
          </w:rPr>
          <w:t>https://www.outsmartmagazine.com/2025/07/pride-2025/</w:t>
        </w:r>
      </w:hyperlink>
      <w:r>
        <w:t xml:space="preserve"> - An estimated 700,000 people gathered in downtown Houston for the 47th annual Pride Houston 365 Parade, one of the largest Pride events in the South. The parade brought together LGBTQ Houstonians, allies, community groups, and elected officials in a bold display of visibility and unity, despite shifting political headwinds. This year’s parade took place amid increased political attacks on LGBTQ rights and diversity initiatives, largely driven by the current federal administration’s stance against DEI (diversity, equity, and inclusion) programs. As a result, there was a noticeable drop in corporate participation. Still, major companies including Amazon, ExxonMobil, T-Mobile, Phillips 66, and Dow joined the celebration, standing in support of the LGBTQ community. Several other companies’ LGBTQ Employee Resource Groups also participated. (</w:t>
      </w:r>
      <w:hyperlink r:id="rId21">
        <w:r>
          <w:rPr>
            <w:color w:val="0000EE"/>
            <w:u w:val="single"/>
          </w:rPr>
          <w:t>outsmartmagazine.com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13.com/post/pride-houston-365-parade-postponed-due-weather-plans-reschedule-world-cup-games-organizers-say/19413160/" TargetMode="External"/><Relationship Id="rId10" Type="http://schemas.openxmlformats.org/officeDocument/2006/relationships/hyperlink" Target="https://www.fox26houston.com/news/new-houston-pride-2026-parade-date-august" TargetMode="External"/><Relationship Id="rId11" Type="http://schemas.openxmlformats.org/officeDocument/2006/relationships/hyperlink" Target="https://www.houstonchronicle.com/news/houston-texas/trending/article/pride-parade-rescheduled-22324473.php" TargetMode="External"/><Relationship Id="rId12" Type="http://schemas.openxmlformats.org/officeDocument/2006/relationships/hyperlink" Target="https://www.houstonpress.com/news/houston-pride-parade-canceled/" TargetMode="External"/><Relationship Id="rId13" Type="http://schemas.openxmlformats.org/officeDocument/2006/relationships/hyperlink" Target="https://www.prideparade.net/events/view/united-states/houston-tx/city-hall-houston/houston-pride-parade-2025" TargetMode="External"/><Relationship Id="rId14" Type="http://schemas.openxmlformats.org/officeDocument/2006/relationships/hyperlink" Target="https://abc13.com/post/when-is-pride-parade-houston-2025-lgbtq-celebration-set-downtown-return-saturday-june-28/16713571/" TargetMode="External"/><Relationship Id="rId15" Type="http://schemas.openxmlformats.org/officeDocument/2006/relationships/hyperlink" Target="https://www.outsmartmagazine.com/2025/07/pride-2025/" TargetMode="External"/><Relationship Id="rId16" Type="http://schemas.openxmlformats.org/officeDocument/2006/relationships/hyperlink" Target="https://www.fox26houston.com/news/new-houston-pride-2026-parade-date-august?utm_source=openai" TargetMode="External"/><Relationship Id="rId17" Type="http://schemas.openxmlformats.org/officeDocument/2006/relationships/hyperlink" Target="https://www.houstonchronicle.com/news/houston-texas/trending/article/pride-parade-rescheduled-22324473.php?utm_source=openai" TargetMode="External"/><Relationship Id="rId18" Type="http://schemas.openxmlformats.org/officeDocument/2006/relationships/hyperlink" Target="https://abc13.com/post/when-is-pride-parade-houston-2025-lgbtq-celebration-set-downtown-return-saturday-june-28/16713571/?utm_source=openai" TargetMode="External"/><Relationship Id="rId19" Type="http://schemas.openxmlformats.org/officeDocument/2006/relationships/hyperlink" Target="https://www.houstonpress.com/news/houston-pride-parade-canceled/?utm_source=openai" TargetMode="External"/><Relationship Id="rId20" Type="http://schemas.openxmlformats.org/officeDocument/2006/relationships/hyperlink" Target="https://www.prideparade.net/events/view/united-states/houston-tx/city-hall-houston/houston-pride-parade-2025?utm_source=openai" TargetMode="External"/><Relationship Id="rId21" Type="http://schemas.openxmlformats.org/officeDocument/2006/relationships/hyperlink" Target="https://www.outsmartmagazine.com/2025/07/pride-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