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to Wave: Why Jewish LGBTQ Marchers Took Centre Stage in NYC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visible solidarity as dozens of Jewish LGBTQ marchers marched through Manhattan, waving Star of David Pride flags and wrestling with where they belong; it mattered because the split reactions underlined rising tensions in queer spaces and the value of showing up visibly.</w:t>
      </w:r>
      <w:r/>
    </w:p>
    <w:p>
      <w:r/>
      <w:r>
        <w:t>Essential Takeaways</w:t>
      </w:r>
      <w:r/>
      <w:r/>
    </w:p>
    <w:p>
      <w:pPr>
        <w:pStyle w:val="ListBullet"/>
        <w:spacing w:line="240" w:lineRule="auto"/>
        <w:ind w:left="720"/>
      </w:pPr>
      <w:r/>
      <w:r>
        <w:rPr>
          <w:b/>
        </w:rPr>
        <w:t>Mixed reception:</w:t>
      </w:r>
      <w:r>
        <w:t xml:space="preserve"> Jewish marchers received both cheers and boos along the route, reflecting frictions over Israel and Zionism. </w:t>
      </w:r>
      <w:r/>
    </w:p>
    <w:p>
      <w:pPr>
        <w:pStyle w:val="ListBullet"/>
        <w:spacing w:line="240" w:lineRule="auto"/>
        <w:ind w:left="720"/>
      </w:pPr>
      <w:r/>
      <w:r>
        <w:rPr>
          <w:b/>
        </w:rPr>
        <w:t>Two contingents:</w:t>
      </w:r>
      <w:r>
        <w:t xml:space="preserve"> Jew York Pride and Zioness marched separately, delivering notably different crowd responses. </w:t>
      </w:r>
      <w:r/>
    </w:p>
    <w:p>
      <w:pPr>
        <w:pStyle w:val="ListBullet"/>
        <w:spacing w:line="240" w:lineRule="auto"/>
        <w:ind w:left="720"/>
      </w:pPr>
      <w:r/>
      <w:r>
        <w:rPr>
          <w:b/>
        </w:rPr>
        <w:t>Safety measures:</w:t>
      </w:r>
      <w:r>
        <w:t xml:space="preserve"> Organisers used security and de-escalation teams; some contingents planned for hecklers. </w:t>
      </w:r>
      <w:r/>
    </w:p>
    <w:p>
      <w:pPr>
        <w:pStyle w:val="ListBullet"/>
        <w:spacing w:line="240" w:lineRule="auto"/>
        <w:ind w:left="720"/>
      </w:pPr>
      <w:r/>
      <w:r>
        <w:rPr>
          <w:b/>
        </w:rPr>
        <w:t>Community need:</w:t>
      </w:r>
      <w:r>
        <w:t xml:space="preserve"> Many LGBTQ Jews said dedicated groups helped them express both identities without compromise. </w:t>
      </w:r>
      <w:r/>
    </w:p>
    <w:p>
      <w:pPr>
        <w:pStyle w:val="ListBullet"/>
        <w:spacing w:line="240" w:lineRule="auto"/>
        <w:ind w:left="720"/>
      </w:pPr>
      <w:r/>
      <w:r>
        <w:rPr>
          <w:b/>
        </w:rPr>
        <w:t>Event scale:</w:t>
      </w:r>
      <w:r>
        <w:t xml:space="preserve"> The 56th NYC Pride drew huge crowds and high-profile leaders, amplifying visibility and tensions.</w:t>
      </w:r>
      <w:r/>
      <w:r/>
    </w:p>
    <w:p>
      <w:pPr>
        <w:pStyle w:val="Heading2"/>
      </w:pPr>
      <w:r>
        <w:t>A flag can feel like a lifeline , and a provocation</w:t>
      </w:r>
      <w:r/>
    </w:p>
    <w:p>
      <w:r/>
      <w:r>
        <w:t>The image of a large rainbow flag bearing a Star of David , bright, slightly weathered, and waved with intention , captured how symbolic gestures now carry heavy emotional weight. According to reporting in The Jerusalem Post, some marchers were embraced with cheers and cries of “Jewish pride” while others were jeered and told “free Palestine, f**k Israel,” showing how a single emblem can elicit warmth and hostility in the same city on the same day. This contrast made clear why many queer Jews feel both seen and vulnerable at Pride.</w:t>
      </w:r>
      <w:r/>
    </w:p>
    <w:p>
      <w:pPr>
        <w:pStyle w:val="Heading2"/>
      </w:pPr>
      <w:r>
        <w:t>Why two Jewish contingents? Different messages, different receptions</w:t>
      </w:r>
      <w:r/>
    </w:p>
    <w:p>
      <w:r/>
      <w:r>
        <w:t>Jew York Pride and Zioness represented overlapping communities but distinct political tones. Zioness described itself as “unabashedly progressive, unapologetically Zionist,” and organisers said they’d come to offer a safer space for queer Jews who maintain ties to Israel. Meanwhile, Jew York Pride focused on celebrating Jewish queer identity in a broadly communal way. The split meant spectators responded differently , cheers for one group, boos for the other , and highlighted how language like “Zionist” can shift crowd mood very quickly.</w:t>
      </w:r>
      <w:r/>
    </w:p>
    <w:p>
      <w:pPr>
        <w:pStyle w:val="Heading2"/>
      </w:pPr>
      <w:r>
        <w:t>On-the-ground precautions: planning for hecklers and safety</w:t>
      </w:r>
      <w:r/>
    </w:p>
    <w:p>
      <w:r/>
      <w:r>
        <w:t>Organisers didn’t take risks. Parade groups met beforehand at community hubs, handed out flags, and staffed contingents with security trained in de-escalation, as reported by local coverage of the march. That preparation matters: when emotions run high at large events , this year’s march drew thousands of marchers and millions of spectators along Fifth Avenue , a calm plan for handling hecklers can keep people able to celebrate rather than retreat.</w:t>
      </w:r>
      <w:r/>
    </w:p>
    <w:p>
      <w:pPr>
        <w:pStyle w:val="Heading2"/>
      </w:pPr>
      <w:r>
        <w:t>What this means for queer Jewish life , and community choices</w:t>
      </w:r>
      <w:r/>
    </w:p>
    <w:p>
      <w:r/>
      <w:r>
        <w:t>For many Jewish LGBTQ people, finding a place to be both queer and Jewish without erasure is increasingly rare. Interviewees described Pride as a chance to be “Frum and proud” or to wave both Israeli and Jewish pride flags alongside rainbow colours. Others said the climate in some queer spaces has become inhospitable to Jews who express any connection to Israel, pushing groups to create parallel events or dedicated contingents where both identities are welcome.</w:t>
      </w:r>
      <w:r/>
    </w:p>
    <w:p>
      <w:pPr>
        <w:pStyle w:val="Heading2"/>
      </w:pPr>
      <w:r>
        <w:t>The bigger picture: Pride amid national conversations on antisemitism and protest</w:t>
      </w:r>
      <w:r/>
    </w:p>
    <w:p>
      <w:r/>
      <w:r>
        <w:t>The New York march didn’t happen in isolation. Cities nationwide have grappled with similar flashpoints , from cancelled parades to separate events formed after disputes over protest themes. The scale of NYC Pride, with elected officials and large crowds, only amplified these debates. For now, organisers and participants say the solution is visibility: show up, bring community supports, and let Jewish queer joy coexist with the hard work of confronting hostility.</w:t>
      </w:r>
      <w:r/>
    </w:p>
    <w:p>
      <w:r/>
      <w:r>
        <w:t>It's a small change that can make every cheer and jeer easier to navigate.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https://www.jpost.com/diaspora/antisemitism/article-900887</w:t>
        </w:r>
      </w:hyperlink>
      <w:r>
        <w:t xml:space="preserve"> - Please view link - unable to able to access data</w:t>
      </w:r>
      <w:r/>
    </w:p>
    <w:p>
      <w:pPr>
        <w:pStyle w:val="ListNumber"/>
        <w:spacing w:line="240" w:lineRule="auto"/>
        <w:ind w:left="720"/>
      </w:pPr>
      <w:r/>
      <w:hyperlink r:id="rId9">
        <w:r>
          <w:rPr>
            <w:color w:val="0000EE"/>
            <w:u w:val="single"/>
          </w:rPr>
          <w:t>https://www.jpost.com/diaspora/antisemitism/article-900887</w:t>
        </w:r>
      </w:hyperlink>
      <w:r>
        <w:t xml:space="preserve"> - An article from The Jerusalem Post detailing the experiences of LGBTQ Jews at the 2026 New York City Pride March. It highlights the contrasting reactions faced by participants, including both support and hostility, as they celebrated their Jewish and LGBTQ identities. The piece also discusses the challenges of navigating antisemitism and anti-Israel sentiment within the LGBTQ community. (</w:t>
      </w:r>
      <w:hyperlink r:id="rId15">
        <w:r>
          <w:rPr>
            <w:color w:val="0000EE"/>
            <w:u w:val="single"/>
          </w:rPr>
          <w:t>jpost.com</w:t>
        </w:r>
      </w:hyperlink>
      <w:r>
        <w:t>)</w:t>
      </w:r>
      <w:r/>
    </w:p>
    <w:p>
      <w:pPr>
        <w:pStyle w:val="ListNumber"/>
        <w:spacing w:line="240" w:lineRule="auto"/>
        <w:ind w:left="720"/>
      </w:pPr>
      <w:r/>
      <w:hyperlink r:id="rId13">
        <w:r>
          <w:rPr>
            <w:color w:val="0000EE"/>
            <w:u w:val="single"/>
          </w:rPr>
          <w:t>https://www.sagaftra.org/2026-nyc-pride-march</w:t>
        </w:r>
      </w:hyperlink>
      <w:r>
        <w:t xml:space="preserve"> - A page from SAG-AFTRA detailing their participation in the 2026 NYC Pride March. It provides information on the event's schedule, location, and registration process for members interested in joining the parade. The page also offers guidance on public transportation and ride-sharing options for attendees. (</w:t>
      </w:r>
      <w:hyperlink r:id="rId16">
        <w:r>
          <w:rPr>
            <w:color w:val="0000EE"/>
            <w:u w:val="single"/>
          </w:rPr>
          <w:t>sagaftra.org</w:t>
        </w:r>
      </w:hyperlink>
      <w:r>
        <w:t>)</w:t>
      </w:r>
      <w:r/>
    </w:p>
    <w:p>
      <w:pPr>
        <w:pStyle w:val="ListNumber"/>
        <w:spacing w:line="240" w:lineRule="auto"/>
        <w:ind w:left="720"/>
      </w:pPr>
      <w:r/>
      <w:hyperlink r:id="rId11">
        <w:r>
          <w:rPr>
            <w:color w:val="0000EE"/>
            <w:u w:val="single"/>
          </w:rPr>
          <w:t>https://zioness.org/join-zioness-for-nyc-pride/</w:t>
        </w:r>
      </w:hyperlink>
      <w:r>
        <w:t xml:space="preserve"> - An announcement from Zioness Movement inviting individuals to join their contingent at the 2026 NYC Pride Parade. The page includes details about the Pride Brunch and March, emphasizing the importance of celebrating both Jewish and LGBTQ identities. Registration is required for participation. (</w:t>
      </w:r>
      <w:hyperlink r:id="rId17">
        <w:r>
          <w:rPr>
            <w:color w:val="0000EE"/>
            <w:u w:val="single"/>
          </w:rPr>
          <w:t>zioness.org</w:t>
        </w:r>
      </w:hyperlink>
      <w:r>
        <w:t>)</w:t>
      </w:r>
      <w:r/>
    </w:p>
    <w:p>
      <w:pPr>
        <w:pStyle w:val="ListNumber"/>
        <w:spacing w:line="240" w:lineRule="auto"/>
        <w:ind w:left="720"/>
      </w:pPr>
      <w:r/>
      <w:hyperlink r:id="rId12">
        <w:r>
          <w:rPr>
            <w:color w:val="0000EE"/>
            <w:u w:val="single"/>
          </w:rPr>
          <w:t>https://www.nycpride.org/event/nyc-pride-march</w:t>
        </w:r>
      </w:hyperlink>
      <w:r>
        <w:t xml:space="preserve"> - Official information about the 2026 NYC Pride March, including its status as one of the largest LGBTQIA+ civil rights demonstrations globally. The page provides details on the march's route, starting and dispersal points, and the significance of the event in advocating for LGBTQIA+ rights. (</w:t>
      </w:r>
      <w:hyperlink r:id="rId18">
        <w:r>
          <w:rPr>
            <w:color w:val="0000EE"/>
            <w:u w:val="single"/>
          </w:rPr>
          <w:t>nycpride.org</w:t>
        </w:r>
      </w:hyperlink>
      <w:r>
        <w:t>)</w:t>
      </w:r>
      <w:r/>
    </w:p>
    <w:p>
      <w:pPr>
        <w:pStyle w:val="ListNumber"/>
        <w:spacing w:line="240" w:lineRule="auto"/>
        <w:ind w:left="720"/>
      </w:pPr>
      <w:r/>
      <w:hyperlink r:id="rId10">
        <w:r>
          <w:rPr>
            <w:color w:val="0000EE"/>
            <w:u w:val="single"/>
          </w:rPr>
          <w:t>https://ny1.com/nyc/all-boroughs/news/2026/06/28/nyc-pride-march-celebrated-along-fifth-avenue</w:t>
        </w:r>
      </w:hyperlink>
      <w:r>
        <w:t xml:space="preserve"> - A report from NY1 covering the 2026 NYC Pride March along Fifth Avenue. The article highlights the theme 'For All of Us' and features interviews with participants and organizers, showcasing the diversity and unity of the LGBTQIA+ community during the event. (</w:t>
      </w:r>
      <w:hyperlink r:id="rId19">
        <w:r>
          <w:rPr>
            <w:color w:val="0000EE"/>
            <w:u w:val="single"/>
          </w:rPr>
          <w:t>ny1.com</w:t>
        </w:r>
      </w:hyperlink>
      <w:r>
        <w:t>)</w:t>
      </w:r>
      <w:r/>
    </w:p>
    <w:p>
      <w:pPr>
        <w:pStyle w:val="ListNumber"/>
        <w:spacing w:line="240" w:lineRule="auto"/>
        <w:ind w:left="720"/>
      </w:pPr>
      <w:r/>
      <w:hyperlink r:id="rId14">
        <w:r>
          <w:rPr>
            <w:color w:val="0000EE"/>
            <w:u w:val="single"/>
          </w:rPr>
          <w:t>https://www.nbcnewyork.com/new-york-city/nyc-pride-march-2026-route-start-time-events/6516891/</w:t>
        </w:r>
      </w:hyperlink>
      <w:r>
        <w:t xml:space="preserve"> - An NBC New York article providing comprehensive details about the 2026 NYC Pride March, including the date, route, start time, and security measures. The piece also discusses the event's theme, 'For All of Us,' and its inspiration from Marsha P. Johnson's activism. (</w:t>
      </w:r>
      <w:hyperlink r:id="rId20">
        <w:r>
          <w:rPr>
            <w:color w:val="0000EE"/>
            <w:u w:val="single"/>
          </w:rPr>
          <w:t>nbcnewyork.com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ost.com/diaspora/antisemitism/article-900887" TargetMode="External"/><Relationship Id="rId10" Type="http://schemas.openxmlformats.org/officeDocument/2006/relationships/hyperlink" Target="https://ny1.com/nyc/all-boroughs/news/2026/06/28/nyc-pride-march-celebrated-along-fifth-avenue" TargetMode="External"/><Relationship Id="rId11" Type="http://schemas.openxmlformats.org/officeDocument/2006/relationships/hyperlink" Target="https://zioness.org/join-zioness-for-nyc-pride/" TargetMode="External"/><Relationship Id="rId12" Type="http://schemas.openxmlformats.org/officeDocument/2006/relationships/hyperlink" Target="https://www.nycpride.org/event/nyc-pride-march" TargetMode="External"/><Relationship Id="rId13" Type="http://schemas.openxmlformats.org/officeDocument/2006/relationships/hyperlink" Target="https://www.sagaftra.org/2026-nyc-pride-march" TargetMode="External"/><Relationship Id="rId14" Type="http://schemas.openxmlformats.org/officeDocument/2006/relationships/hyperlink" Target="https://www.nbcnewyork.com/new-york-city/nyc-pride-march-2026-route-start-time-events/6516891/" TargetMode="External"/><Relationship Id="rId15" Type="http://schemas.openxmlformats.org/officeDocument/2006/relationships/hyperlink" Target="https://www.jpost.com/diaspora/antisemitism/article-900887?utm_source=openai" TargetMode="External"/><Relationship Id="rId16" Type="http://schemas.openxmlformats.org/officeDocument/2006/relationships/hyperlink" Target="https://www.sagaftra.org/2026-nyc-pride-march?utm_source=openai" TargetMode="External"/><Relationship Id="rId17" Type="http://schemas.openxmlformats.org/officeDocument/2006/relationships/hyperlink" Target="https://zioness.org/join-zioness-for-nyc-pride/?utm_source=openai" TargetMode="External"/><Relationship Id="rId18" Type="http://schemas.openxmlformats.org/officeDocument/2006/relationships/hyperlink" Target="https://www.nycpride.org/event/nyc-pride-march%20?utm_source=openai" TargetMode="External"/><Relationship Id="rId19" Type="http://schemas.openxmlformats.org/officeDocument/2006/relationships/hyperlink" Target="https://ny1.com/nyc/all-boroughs/news/2026/06/28/nyc-pride-march-celebrated-along-fifth-avenue?utm_source=openai" TargetMode="External"/><Relationship Id="rId20" Type="http://schemas.openxmlformats.org/officeDocument/2006/relationships/hyperlink" Target="https://www.nbcnewyork.com/new-york-city/nyc-pride-march-2026-route-start-time-events/651689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