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Celebrations in Michigan for 2026: Why Lansing Pride Felt So American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are turning out to celebrate Pride across Michigan, and Lansing Pride drew thousands who said freedom, family and community matter , a vivid reminder that Pride is as patriotic as any July Fourth parade, because it’s a demand for equal rights and inclusion.</w:t>
      </w:r>
      <w:r/>
      <w:r/>
    </w:p>
    <w:p>
      <w:pPr>
        <w:pStyle w:val="ListBullet"/>
        <w:spacing w:line="240" w:lineRule="auto"/>
        <w:ind w:left="720"/>
      </w:pPr>
      <w:r/>
      <w:r>
        <w:rPr>
          <w:b/>
        </w:rPr>
        <w:t>Mass turnout:</w:t>
      </w:r>
      <w:r>
        <w:t xml:space="preserve"> Lansing Pride attracted thousands, with families, veterans, teens and seniors mingling in Old Town.</w:t>
      </w:r>
      <w:r/>
    </w:p>
    <w:p>
      <w:pPr>
        <w:pStyle w:val="ListBullet"/>
        <w:spacing w:line="240" w:lineRule="auto"/>
        <w:ind w:left="720"/>
      </w:pPr>
      <w:r/>
      <w:r>
        <w:rPr>
          <w:b/>
        </w:rPr>
        <w:t>Recognisable themes:</w:t>
      </w:r>
      <w:r>
        <w:t xml:space="preserve"> Words like freedom, family and community were repeated throughout the day, giving the event a warm, civic feel.</w:t>
      </w:r>
      <w:r/>
    </w:p>
    <w:p>
      <w:pPr>
        <w:pStyle w:val="ListBullet"/>
        <w:spacing w:line="240" w:lineRule="auto"/>
        <w:ind w:left="720"/>
      </w:pPr>
      <w:r/>
      <w:r>
        <w:rPr>
          <w:b/>
        </w:rPr>
        <w:t>Historic roots:</w:t>
      </w:r>
      <w:r>
        <w:t xml:space="preserve"> Pride traces back to the Stonewall Uprising, a literal uprising for safety and rights, not merely a parade.</w:t>
      </w:r>
      <w:r/>
    </w:p>
    <w:p>
      <w:pPr>
        <w:pStyle w:val="ListBullet"/>
        <w:spacing w:line="240" w:lineRule="auto"/>
        <w:ind w:left="720"/>
      </w:pPr>
      <w:r/>
      <w:r>
        <w:rPr>
          <w:b/>
        </w:rPr>
        <w:t>Political context:</w:t>
      </w:r>
      <w:r>
        <w:t xml:space="preserve"> Organisers and officials warn rights aren’t guaranteed; legislation and book bans are still pressing issues.</w:t>
      </w:r>
      <w:r/>
    </w:p>
    <w:p>
      <w:pPr>
        <w:pStyle w:val="ListBullet"/>
        <w:spacing w:line="240" w:lineRule="auto"/>
        <w:ind w:left="720"/>
      </w:pPr>
      <w:r/>
      <w:r>
        <w:rPr>
          <w:b/>
        </w:rPr>
        <w:t>Easy planning tips:</w:t>
      </w:r>
      <w:r>
        <w:t xml:space="preserve"> Arrive early, use public parking or riverfront access, and pack sunscreen , the Old Town route is flat and stroller-friendly.</w:t>
      </w:r>
      <w:r/>
      <w:r/>
    </w:p>
    <w:p>
      <w:pPr>
        <w:pStyle w:val="Heading2"/>
      </w:pPr>
      <w:r>
        <w:t>Why Lansing Pride felt like a patriotism lesson</w:t>
      </w:r>
      <w:r/>
    </w:p>
    <w:p>
      <w:r/>
      <w:r>
        <w:t>Walking down Old Town felt sunny and ordinary in the best way , kids pointing at balloons, couples holding hands, vets pausing to watch a performance. That ordinary joy is precisely why the day read as patriotic: people peacefully assembling, speaking freely and expressing themselves without apology. According to Lansing Pride organisers, the festival has grown into a major community fixture that blends music, vendors and political speeches into a single civic moment.</w:t>
      </w:r>
      <w:r/>
    </w:p>
    <w:p>
      <w:r/>
      <w:r>
        <w:t>The idea that Pride competes with the American flag misses the point. Pride events are rooted in the simple American promise of equal protection under the law. The Stonewall Uprising in 1969 , a cornerstone of Pride’s origin story , started as a direct reaction to police raids and legal persecution, as the History Channel explains. That history gives every parade a political heartbeat even as it throws a party.</w:t>
      </w:r>
      <w:r/>
    </w:p>
    <w:p>
      <w:pPr>
        <w:pStyle w:val="Heading2"/>
      </w:pPr>
      <w:r>
        <w:t>The event mix: celebration, support and organising</w:t>
      </w:r>
      <w:r/>
    </w:p>
    <w:p>
      <w:r/>
      <w:r>
        <w:t>Lansing’s roster this year included vendor markets, live stages and resource tables for health, legal help and community groups. The Lansing Riverfront and Old Town route are flat and accessible, which encouraged families pushing strollers and older adults to linger. Local listings show similar events across the region, from East Lansing Pride to additional gatherings along the riverfront.</w:t>
      </w:r>
      <w:r/>
    </w:p>
    <w:p>
      <w:r/>
      <w:r>
        <w:t>That blend of festival and outreach matters because Pride is a social safety net as well as a celebration. You don’t have to be marching in a demonstration to benefit , you can pick up resources, ask questions, or meet people who share your concerns. For many attendees it’s both a joyful afternoon and a practical way to find support.</w:t>
      </w:r>
      <w:r/>
    </w:p>
    <w:p>
      <w:pPr>
        <w:pStyle w:val="Heading2"/>
      </w:pPr>
      <w:r>
        <w:t>Officials and organisers stressing rights aren’t guaranteed</w:t>
      </w:r>
      <w:r/>
    </w:p>
    <w:p>
      <w:r/>
      <w:r>
        <w:t>Michigan’s Attorney General, one of the state’s most prominent openly gay office-holders, reminded attendees that progress can be fragile. Organisers pointed out continuing threats: targeted bills, book challenges and pressure on school districts. These are the everyday realities that make Pride feel urgent for many people, and not merely celebratory.</w:t>
      </w:r>
      <w:r/>
    </w:p>
    <w:p>
      <w:r/>
      <w:r>
        <w:t>That mix of joy and vigilance is familiar to civil-rights historians: expanding liberty tends to strengthen democracy, not weaken it. Women’s suffrage, civil rights and marriage equality all broadened who counted in the civic conversation. Pride follows that arc, insisting inclusion is a national strength rather than a concession.</w:t>
      </w:r>
      <w:r/>
    </w:p>
    <w:p>
      <w:pPr>
        <w:pStyle w:val="Heading2"/>
      </w:pPr>
      <w:r>
        <w:t>How to make the most of a Pride weekend in Michigan</w:t>
      </w:r>
      <w:r/>
    </w:p>
    <w:p>
      <w:r/>
      <w:r>
        <w:t>If you’re going to a Pride event this summer, plan to arrive early for parking and shade, carry basic sun protection and bring water for kids and pets. Check the official Lansing Pride schedule for set times and locations, and note that riverfront sites often offer extra stages and family-friendly spaces. If you want to support causes, look for local nonprofits and voter-registration booths , a small signature can translate into concrete change.</w:t>
      </w:r>
      <w:r/>
    </w:p>
    <w:p>
      <w:r/>
      <w:r>
        <w:t>Also, be prepared for a mix of vibes: parts of the festival will be very family-oriented, while other spaces will host more political programming. Both matter. Your presence is part of the point.</w:t>
      </w:r>
      <w:r/>
    </w:p>
    <w:p>
      <w:pPr>
        <w:pStyle w:val="Heading2"/>
      </w:pPr>
      <w:r>
        <w:t>Looking ahead: Pride as an American tradition</w:t>
      </w:r>
      <w:r/>
    </w:p>
    <w:p>
      <w:r/>
      <w:r>
        <w:t>Pride has evolved from a survival tactic into a season of community-building that still carries its founding urgency. Events in Lansing and across Michigan this summer show how a parade can be both a party and a civic exercise , a place where freedom is celebrated and defended. That combination makes Pride feel, to many who attended, deeply and unavoidably patriotic.</w:t>
      </w:r>
      <w:r/>
    </w:p>
    <w:p>
      <w:r/>
      <w:r>
        <w:t>It’s a small change in routine that can make every visit more meaningful , go, listen, and bring someone who hasn’t been before.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9">
        <w:r>
          <w:rPr>
            <w:color w:val="0000EE"/>
            <w:u w:val="single"/>
          </w:rPr>
          <w:t>[1]</w:t>
        </w:r>
      </w:hyperlink>
      <w:r>
        <w:t xml:space="preserve">- Paragraph 3: </w:t>
      </w:r>
      <w:hyperlink r:id="rId13">
        <w:r>
          <w:rPr>
            <w:color w:val="0000EE"/>
            <w:u w:val="single"/>
          </w:rPr>
          <w:t>[6]</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4">
        <w:r>
          <w:rPr>
            <w:color w:val="0000EE"/>
            <w:u w:val="single"/>
          </w:rPr>
          <w:t>[4]</w:t>
        </w:r>
      </w:hyperlink>
      <w:r>
        <w:t xml:space="preserve">- Paragraph 6: </w:t>
      </w:r>
      <w:hyperlink r:id="rId9">
        <w:r>
          <w:rPr>
            <w:color w:val="0000EE"/>
            <w:u w:val="single"/>
          </w:rPr>
          <w:t>[1]</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https://michiganadvance.com/2026/06/29/the-most-patriotic-celebration-i-attended-this-weekend-wasnt-at-freedom-250/</w:t>
        </w:r>
      </w:hyperlink>
      <w:r>
        <w:t xml:space="preserve"> - Please view link - unable to able to access data</w:t>
      </w:r>
      <w:r/>
    </w:p>
    <w:p>
      <w:pPr>
        <w:pStyle w:val="ListNumber"/>
        <w:spacing w:line="240" w:lineRule="auto"/>
        <w:ind w:left="720"/>
      </w:pPr>
      <w:r/>
      <w:hyperlink r:id="rId10">
        <w:r>
          <w:rPr>
            <w:color w:val="0000EE"/>
            <w:u w:val="single"/>
          </w:rPr>
          <w:t>https://www.lansingpride.org/pride2026</w:t>
        </w:r>
      </w:hyperlink>
      <w:r>
        <w:t xml:space="preserve"> - Lansing Pride 2026 is Mid-Michigan's largest free LGBTQ+ festival, celebrating visibility, inclusion, and community. The event is scheduled for June 27, 2026, from 1 PM to 9 PM in Old Town Lansing. The festival will feature a variety of activities, including a White Party on Friday, June 26, a pre-festival drag show, and the main Pride event on Saturday with live entertainment, family-friendly activities, local vendors, and food and beverage options. The festival is cashless, encouraging attendees to bring both card and cash payment options.</w:t>
      </w:r>
      <w:r/>
    </w:p>
    <w:p>
      <w:pPr>
        <w:pStyle w:val="ListNumber"/>
        <w:spacing w:line="240" w:lineRule="auto"/>
        <w:ind w:left="720"/>
      </w:pPr>
      <w:r/>
      <w:hyperlink r:id="rId12">
        <w:r>
          <w:rPr>
            <w:color w:val="0000EE"/>
            <w:u w:val="single"/>
          </w:rPr>
          <w:t>https://www.history.com/articles/the-stonewall-riots</w:t>
        </w:r>
      </w:hyperlink>
      <w:r>
        <w:t xml:space="preserve"> - The Stonewall Riots, also known as the Stonewall Uprising, began in the early hours of June 28, 1969, when New York City police raided the Stonewall Inn, a gay club in Greenwich Village. The raid sparked a riot among patrons and residents, leading to six days of protests and clashes with law enforcement. The Stonewall Riots served as a catalyst for the modern gay rights movement in the United States and around the world, leading to the first gay pride parades and the designation of June as Pride Month.</w:t>
      </w:r>
      <w:r/>
    </w:p>
    <w:p>
      <w:pPr>
        <w:pStyle w:val="ListNumber"/>
        <w:spacing w:line="240" w:lineRule="auto"/>
        <w:ind w:left="720"/>
      </w:pPr>
      <w:r/>
      <w:hyperlink r:id="rId14">
        <w:r>
          <w:rPr>
            <w:color w:val="0000EE"/>
            <w:u w:val="single"/>
          </w:rPr>
          <w:t>https://www.lansing.org/event/east-lansing-pride/60517/</w:t>
        </w:r>
      </w:hyperlink>
      <w:r>
        <w:t xml:space="preserve"> - East Lansing PRIDE is scheduled for June 13, 2026, from 4 PM to 9 PM along Albert Avenue between Abbot Road and M.A.C. Avenue. The fifth annual event will feature an open floor drag show, live music, art activities, vendors, giveaways, and more. The event is co-hosted by the East Lansing Downtown Management Board and the Spartan Housing Cooperative, with support from various local businesses and organizations.</w:t>
      </w:r>
      <w:r/>
    </w:p>
    <w:p>
      <w:pPr>
        <w:pStyle w:val="ListNumber"/>
        <w:spacing w:line="240" w:lineRule="auto"/>
        <w:ind w:left="720"/>
      </w:pPr>
      <w:r/>
      <w:hyperlink r:id="rId11">
        <w:r>
          <w:rPr>
            <w:color w:val="0000EE"/>
            <w:u w:val="single"/>
          </w:rPr>
          <w:t>https://www.michigan.org/event/lansing-pride</w:t>
        </w:r>
      </w:hyperlink>
      <w:r>
        <w:t xml:space="preserve"> - Lansing Pride 2026 is set for Saturday, June 27, 2026, in Old Town Lansing. The event promises a day filled with love, laughter, and celebration, featuring non-stop entertainment, food trucks, and a beer tent. Admission is free, and attendees are encouraged to bring their rainbow gear to join in the festivities.</w:t>
      </w:r>
      <w:r/>
    </w:p>
    <w:p>
      <w:pPr>
        <w:pStyle w:val="ListNumber"/>
        <w:spacing w:line="240" w:lineRule="auto"/>
        <w:ind w:left="720"/>
      </w:pPr>
      <w:r/>
      <w:hyperlink r:id="rId13">
        <w:r>
          <w:rPr>
            <w:color w:val="0000EE"/>
            <w:u w:val="single"/>
          </w:rPr>
          <w:t>https://www.lansingriverfront.org/events/lansing-pride-fish-ladder-music-park</w:t>
        </w:r>
      </w:hyperlink>
      <w:r>
        <w:t xml:space="preserve"> - Lansing Pride 2026 Festival will take place on Saturday, June 27, 2026, from 1 PM to 9 PM at Fish Ladder Music Park and Old Town Lansing. The free event will highlight the spirit of inclusion, featuring live entertainment, family-friendly activities, local vendors, and a variety of food and beverage options. Community organizations and partners will also be present, showcasing resources and support to create a vibrant and inclusive atmosphere.</w:t>
      </w:r>
      <w:r/>
    </w:p>
    <w:p>
      <w:pPr>
        <w:pStyle w:val="ListNumber"/>
        <w:spacing w:line="240" w:lineRule="auto"/>
        <w:ind w:left="720"/>
      </w:pPr>
      <w:r/>
      <w:hyperlink r:id="rId15">
        <w:r>
          <w:rPr>
            <w:color w:val="0000EE"/>
            <w:u w:val="single"/>
          </w:rPr>
          <w:t>https://www.youtube.com/watch?v=k5M8uPvhTCw</w:t>
        </w:r>
      </w:hyperlink>
      <w:r>
        <w:t xml:space="preserve"> - This video provides an overview of the Stonewall Uprising, a pivotal event in LGBTQ+ history that took place in New York City in 1969. The video discusses the events leading up to the uprising, the riots themselves, and their lasting impact on the LGBTQ+ rights movement.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chiganadvance.com/2026/06/29/the-most-patriotic-celebration-i-attended-this-weekend-wasnt-at-freedom-250/" TargetMode="External"/><Relationship Id="rId10" Type="http://schemas.openxmlformats.org/officeDocument/2006/relationships/hyperlink" Target="https://www.lansingpride.org/pride2026" TargetMode="External"/><Relationship Id="rId11" Type="http://schemas.openxmlformats.org/officeDocument/2006/relationships/hyperlink" Target="https://www.michigan.org/event/lansing-pride" TargetMode="External"/><Relationship Id="rId12" Type="http://schemas.openxmlformats.org/officeDocument/2006/relationships/hyperlink" Target="https://www.history.com/articles/the-stonewall-riots" TargetMode="External"/><Relationship Id="rId13" Type="http://schemas.openxmlformats.org/officeDocument/2006/relationships/hyperlink" Target="https://www.lansingriverfront.org/events/lansing-pride-fish-ladder-music-park" TargetMode="External"/><Relationship Id="rId14" Type="http://schemas.openxmlformats.org/officeDocument/2006/relationships/hyperlink" Target="https://www.lansing.org/event/east-lansing-pride/60517/" TargetMode="External"/><Relationship Id="rId15" Type="http://schemas.openxmlformats.org/officeDocument/2006/relationships/hyperlink" Target="https://www.youtube.com/watch?v=k5M8uPvhTC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