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Post-Pride Self-Care Events: HornyStoner.com's High Maintenance Night in Brooklyn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Pride-goers are turning to aftercare experiences , HornyStoner.com is hosting a High Maintenance, post-Pride self-care night at Purgatory in Brooklyn on July 29 that blends wellness, craft activities, and sex-positive conversation to help people recharge after the parade.</w:t>
      </w:r>
      <w:r/>
    </w:p>
    <w:p>
      <w:r/>
      <w:r>
        <w:t>Essential Takeaways</w:t>
      </w:r>
      <w:r/>
      <w:r/>
    </w:p>
    <w:p>
      <w:pPr>
        <w:pStyle w:val="ListBullet"/>
        <w:spacing w:line="240" w:lineRule="auto"/>
        <w:ind w:left="720"/>
      </w:pPr>
      <w:r/>
      <w:r>
        <w:rPr>
          <w:b/>
        </w:rPr>
        <w:t>What it is:</w:t>
      </w:r>
      <w:r>
        <w:t xml:space="preserve"> A post-Pride self-care event combining a DIY wellness bar, creative stations, and sex-positive Q&amp;A. </w:t>
      </w:r>
      <w:r/>
    </w:p>
    <w:p>
      <w:pPr>
        <w:pStyle w:val="ListBullet"/>
        <w:spacing w:line="240" w:lineRule="auto"/>
        <w:ind w:left="720"/>
      </w:pPr>
      <w:r/>
      <w:r>
        <w:rPr>
          <w:b/>
        </w:rPr>
        <w:t>Who’s hosting:</w:t>
      </w:r>
      <w:r>
        <w:t xml:space="preserve"> Carly S., founder of Horny Stoner and sex educator, with guest educator Dirty Lola. </w:t>
      </w:r>
      <w:r/>
    </w:p>
    <w:p>
      <w:pPr>
        <w:pStyle w:val="ListBullet"/>
        <w:spacing w:line="240" w:lineRule="auto"/>
        <w:ind w:left="720"/>
      </w:pPr>
      <w:r/>
      <w:r>
        <w:rPr>
          <w:b/>
        </w:rPr>
        <w:t>Hands-on features:</w:t>
      </w:r>
      <w:r>
        <w:t xml:space="preserve"> Decorate-your-own lighter station, motel keychain craft, and a colouring area featuring Wood Rocket artwork. </w:t>
      </w:r>
      <w:r/>
    </w:p>
    <w:p>
      <w:pPr>
        <w:pStyle w:val="ListBullet"/>
        <w:spacing w:line="240" w:lineRule="auto"/>
        <w:ind w:left="720"/>
      </w:pPr>
      <w:r/>
      <w:r>
        <w:rPr>
          <w:b/>
        </w:rPr>
        <w:t>Products on offer:</w:t>
      </w:r>
      <w:r>
        <w:t xml:space="preserve"> Wellness and intimacy items from brands like Magic Wand, Biird, Dr. Tush, and Wicked , smells mild, easy to test. </w:t>
      </w:r>
      <w:r/>
    </w:p>
    <w:p>
      <w:pPr>
        <w:pStyle w:val="ListBullet"/>
        <w:spacing w:line="240" w:lineRule="auto"/>
        <w:ind w:left="720"/>
      </w:pPr>
      <w:r/>
      <w:r>
        <w:rPr>
          <w:b/>
        </w:rPr>
        <w:t>Vibe:</w:t>
      </w:r>
      <w:r>
        <w:t xml:space="preserve"> Low-key, community-focused, made for decompressing after Pride with welcoming people and playful activities.</w:t>
      </w:r>
      <w:r/>
      <w:r/>
    </w:p>
    <w:p>
      <w:pPr>
        <w:pStyle w:val="Heading2"/>
      </w:pPr>
      <w:r>
        <w:t>Why a post-Pride self-care night actually makes sense</w:t>
      </w:r>
      <w:r/>
    </w:p>
    <w:p>
      <w:r/>
      <w:r>
        <w:t>Pride is euphoric but it can also leave you emotionally and physically drained, and an event designed as "aftercare" is exactly the human response to that burnout. HornyStoner.com’s High Maintenance promises a softer, more tactile evening , think crafty, cosy and slightly sensual , rather than another loud party. This is the kind of thing people want when they need to recalibrate: calming textures, friendly faces, and a little retail therapy.</w:t>
      </w:r>
      <w:r/>
    </w:p>
    <w:p>
      <w:pPr>
        <w:pStyle w:val="Heading2"/>
      </w:pPr>
      <w:r>
        <w:t>What to expect: activities that soothe and spark a grin</w:t>
      </w:r>
      <w:r/>
    </w:p>
    <w:p>
      <w:r/>
      <w:r>
        <w:t>The programme mixes practical and playful: a DIY Self-Care Bar stocked with intimacy and wellness products, a decorate-your-own lighter station and custom motel keychains, plus a colouring corner showcasing Wood Rocket art. Those tactile stations are smart because making something small can feel restorative , and gives you something to take home that isn’t a flyer. If you like creating with your hands and leaving with a tangible keepsake, this evening is built around that satisfaction.</w:t>
      </w:r>
      <w:r/>
    </w:p>
    <w:p>
      <w:pPr>
        <w:pStyle w:val="Heading2"/>
      </w:pPr>
      <w:r>
        <w:t>Sex-positive conversation without the pressure</w:t>
      </w:r>
      <w:r/>
    </w:p>
    <w:p>
      <w:r/>
      <w:r>
        <w:t>Carly S. and Dirty Lola will lead a pleasure-positive Q&amp;A, which is one of the event’s most useful draws. Sex educators can defuse awkwardness and normalise questions, and having that space after Pride means people can process experiences and ask practical questions in a supportive setting. If you’re shy, come for the craft stations first; if you’re curious, stay for the conversation. Either way, it’s about learning and feeling seen.</w:t>
      </w:r>
      <w:r/>
    </w:p>
    <w:p>
      <w:pPr>
        <w:pStyle w:val="Heading2"/>
      </w:pPr>
      <w:r>
        <w:t>Brands, product testing and why that matters</w:t>
      </w:r>
      <w:r/>
    </w:p>
    <w:p>
      <w:r/>
      <w:r>
        <w:t>From Magic Wand to Biird and Wicked, the event’s curated collection mixes well-known pleasure brands with smaller wellness labels. Trying products in a friendly environment takes the guesswork out of online shopping , you get to handle textures, ask questions and make choices that suit your preferences. For buyers, tip: check ingredient lists and pick travel-sized items if you want to experiment without commitment.</w:t>
      </w:r>
      <w:r/>
    </w:p>
    <w:p>
      <w:pPr>
        <w:pStyle w:val="Heading2"/>
      </w:pPr>
      <w:r>
        <w:t>Who should go and practical tips</w:t>
      </w:r>
      <w:r/>
    </w:p>
    <w:p>
      <w:r/>
      <w:r>
        <w:t>This night is ideal for anyone who wants a gentler Pride wind-down: friends who marched, allies who celebrated, and anyone curious about sex-positive culture. Dress comfy, bring an ID if you plan to buy things, and go with an open mind. If you prefer quieter spaces, arrive early to grab a seat by the colours and crafts. And if you want to ask a question during the Q&amp;A, jot it down beforehand , the line can move quickly.</w:t>
      </w:r>
      <w:r/>
    </w:p>
    <w:p>
      <w:r/>
      <w:r>
        <w:t>It's a small change that can make every post-Pride unwind kinder and more fun.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9">
        <w:r>
          <w:rPr>
            <w:color w:val="0000EE"/>
            <w:u w:val="single"/>
          </w:rPr>
          <w:t>[2]</w:t>
        </w:r>
      </w:hyperlink>
      <w:r>
        <w:t xml:space="preserve">- Paragraph 3: </w:t>
      </w:r>
      <w:hyperlink r:id="rId9">
        <w:r>
          <w:rPr>
            <w:color w:val="0000EE"/>
            <w:u w:val="single"/>
          </w:rPr>
          <w:t>[2]</w:t>
        </w:r>
      </w:hyperlink>
      <w:r>
        <w:t xml:space="preserve">- Paragraph 4: </w:t>
      </w:r>
      <w:hyperlink r:id="rId9">
        <w:r>
          <w:rPr>
            <w:color w:val="0000EE"/>
            <w:u w:val="single"/>
          </w:rPr>
          <w:t>[2]</w:t>
        </w:r>
      </w:hyperlink>
      <w:r>
        <w:t xml:space="preserve">- Paragraph 5: </w:t>
      </w:r>
      <w:hyperlink r:id="rId9">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https://www.xbiz.com/news/299155/hornystonercom-to-host-high-maintenance-event</w:t>
        </w:r>
      </w:hyperlink>
      <w:r>
        <w:t xml:space="preserve"> - Please view link - unable to able to access data</w:t>
      </w:r>
      <w:r/>
    </w:p>
    <w:p>
      <w:pPr>
        <w:pStyle w:val="ListNumber"/>
        <w:spacing w:line="240" w:lineRule="auto"/>
        <w:ind w:left="720"/>
      </w:pPr>
      <w:r/>
      <w:hyperlink r:id="rId9">
        <w:r>
          <w:rPr>
            <w:color w:val="0000EE"/>
            <w:u w:val="single"/>
          </w:rPr>
          <w:t>https://www.xbiz.com/news/299155/hornystonercom-to-host-high-maintenance-event</w:t>
        </w:r>
      </w:hyperlink>
      <w:r>
        <w:t xml:space="preserve"> - HornyStoner.com is hosting the 'High Maintenance' post-Pride self-care event at Purgatory in Brooklyn on July 29. The event will feature a DIY Self-Care Bar with wellness-inspired products from Magic Wand, Biird, Dr. Tush, and Wicked; a decorate-your-own lighter station; custom motel keychain crafting; a colouring station with artwork from Wood Rocket; a pleasure-positive advice and Q&amp;A with Dirty Lola; and Horny Stoner's curated collection of self-care products, smoking accessories, and intimacy products. Carly S., founder of Horny Stoner, emphasised the importance of self-care post-Pride, stating, 'We wanted to create something that reminds people self-care isn't selfish; it's necessary.'</w:t>
      </w:r>
      <w:r/>
    </w:p>
    <w:p>
      <w:pPr>
        <w:pStyle w:val="ListNumber"/>
        <w:spacing w:line="240" w:lineRule="auto"/>
        <w:ind w:left="720"/>
      </w:pPr>
      <w:r/>
      <w:hyperlink r:id="rId10">
        <w:r>
          <w:rPr>
            <w:color w:val="0000EE"/>
            <w:u w:val="single"/>
          </w:rPr>
          <w:t>https://www.mutualart.com/Exhibition/High-Maintenance/B2FFA5C856A91106</w:t>
        </w:r>
      </w:hyperlink>
      <w:r>
        <w:t xml:space="preserve"> - Tchotchke Gallery in Brooklyn presented 'High Maintenance', an annual all-girls group exhibition from May 30 to June 23, 2023. The exhibition showcased works from 32 international female-identifying artists, celebrating women's strength and challenging conventional notions of gender identity and societal expectations. It aimed to elevate the voices of often overlooked artists and foster a dialogue on diversity and inclusion within the art world.</w:t>
      </w:r>
      <w:r/>
    </w:p>
    <w:p>
      <w:pPr>
        <w:pStyle w:val="ListNumber"/>
        <w:spacing w:line="240" w:lineRule="auto"/>
        <w:ind w:left="720"/>
      </w:pPr>
      <w:r/>
      <w:hyperlink r:id="rId11">
        <w:r>
          <w:rPr>
            <w:color w:val="0000EE"/>
            <w:u w:val="single"/>
          </w:rPr>
          <w:t>https://www.flite.city/e/worst-behavior-kwn-concert-afterparty</w:t>
        </w:r>
      </w:hyperlink>
      <w:r>
        <w:t xml:space="preserve"> - On October 29, 2023, Honeys in Brooklyn hosted the 'Worst Behavior | KWN Concert Afterparty' at 10:00 PM. The event was a 21+ gathering, offering a space for attendees to unwind after the KWN concert. Honeys is located at 93 Scott Ave, Brooklyn, NY 11237, USA, and the event was organised by MILF Productions.</w:t>
      </w:r>
      <w:r/>
    </w:p>
    <w:p>
      <w:pPr>
        <w:pStyle w:val="ListNumber"/>
        <w:spacing w:line="240" w:lineRule="auto"/>
        <w:ind w:left="720"/>
      </w:pPr>
      <w:r/>
      <w:hyperlink r:id="rId12">
        <w:r>
          <w:rPr>
            <w:color w:val="0000EE"/>
            <w:u w:val="single"/>
          </w:rPr>
          <w:t>https://www.avant-gardner.com/events/the9am-rise-and-rose</w:t>
        </w:r>
      </w:hyperlink>
      <w:r>
        <w:t xml:space="preserve"> - Avant Gardner in Brooklyn hosted 'The9am: Rise &amp; Rosé' on Saturday, July 29, 2023, from 9:00 AM to 3:00 PM. The event featured surprise headlining DJs, with attendees receiving two drink tickets redeemable between 9:00 AM and 11:00 AM. The venue is located at 140 Stewart Ave, New York, NY, and the event was presented by Avant Gardner.</w:t>
      </w:r>
      <w:r/>
    </w:p>
    <w:p>
      <w:pPr>
        <w:pStyle w:val="ListNumber"/>
        <w:spacing w:line="240" w:lineRule="auto"/>
        <w:ind w:left="720"/>
      </w:pPr>
      <w:r/>
      <w:hyperlink r:id="rId13">
        <w:r>
          <w:rPr>
            <w:color w:val="0000EE"/>
            <w:u w:val="single"/>
          </w:rPr>
          <w:t>https://www.theredpavilion.com/events/lust-caution-a-neo-noir-cabaret</w:t>
        </w:r>
      </w:hyperlink>
      <w:r>
        <w:t xml:space="preserve"> - Dances of Vice and The Red Pavilion presented 'Lust Caution: A Neo-Noir Cabaret' at The Red Pavilion in Brooklyn on August 5 and 12, 2023, at 7:00 PM. The event featured a rotating cast of nightlife luminaries performing live burlesque, aerial, cirque, sideshow, and fetish acts, offering a neo-noir fantasy cabaret experience designed to elevate attendees' senses and heart rates.</w:t>
      </w:r>
      <w:r/>
    </w:p>
    <w:p>
      <w:pPr>
        <w:pStyle w:val="ListNumber"/>
        <w:spacing w:line="240" w:lineRule="auto"/>
        <w:ind w:left="720"/>
      </w:pPr>
      <w:r/>
      <w:hyperlink r:id="rId14">
        <w:r>
          <w:rPr>
            <w:color w:val="0000EE"/>
            <w:u w:val="single"/>
          </w:rPr>
          <w:t>https://www.avant-gardner.com/events/mood-records-nicole-moudaber</w:t>
        </w:r>
      </w:hyperlink>
      <w:r>
        <w:t xml:space="preserve"> - ArtsDistrict Brooklyn, in collaboration with Teksupport, hosted Nicole Moudaber for an all-night-long performance on July 29, 2023. The venue is known for its immersive 360-degree projection technology and world-class audiovisual setup, providing a unique experience for electronic music enthusiasts.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xbiz.com/news/299155/hornystonercom-to-host-high-maintenance-event" TargetMode="External"/><Relationship Id="rId10" Type="http://schemas.openxmlformats.org/officeDocument/2006/relationships/hyperlink" Target="https://www.mutualart.com/Exhibition/High-Maintenance/B2FFA5C856A91106" TargetMode="External"/><Relationship Id="rId11" Type="http://schemas.openxmlformats.org/officeDocument/2006/relationships/hyperlink" Target="https://www.flite.city/e/worst-behavior-kwn-concert-afterparty" TargetMode="External"/><Relationship Id="rId12" Type="http://schemas.openxmlformats.org/officeDocument/2006/relationships/hyperlink" Target="https://www.avant-gardner.com/events/the9am-rise-and-rose" TargetMode="External"/><Relationship Id="rId13" Type="http://schemas.openxmlformats.org/officeDocument/2006/relationships/hyperlink" Target="https://www.theredpavilion.com/events/lust-caution-a-neo-noir-cabaret" TargetMode="External"/><Relationship Id="rId14" Type="http://schemas.openxmlformats.org/officeDocument/2006/relationships/hyperlink" Target="https://www.avant-gardner.com/events/mood-records-nicole-moudab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