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Plaque Honour for Paul O’Grady: Rainbow Tribute at His London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stopped to watch friends, family and fans gather as a rainbow plaque was unveiled outside Paul O’Grady’s former Vauxhall home, marking a grassroots tribute to the late TV star and drag legend , and reminding London why his voice still matters.</w:t>
      </w:r>
      <w:r/>
    </w:p>
    <w:p>
      <w:r/>
      <w:r>
        <w:t>Essential Takeaways</w:t>
      </w:r>
      <w:r/>
      <w:r/>
    </w:p>
    <w:p>
      <w:pPr>
        <w:pStyle w:val="ListBullet"/>
        <w:spacing w:line="240" w:lineRule="auto"/>
        <w:ind w:left="720"/>
      </w:pPr>
      <w:r/>
      <w:r>
        <w:rPr>
          <w:b/>
        </w:rPr>
        <w:t>Local tribute:</w:t>
      </w:r>
      <w:r>
        <w:t xml:space="preserve"> A rainbow plaque has been installed at Victoria Mansions, Vauxhall, where Paul O’Grady lived in the 1980s and 1990s. </w:t>
      </w:r>
      <w:r/>
    </w:p>
    <w:p>
      <w:pPr>
        <w:pStyle w:val="ListBullet"/>
        <w:spacing w:line="240" w:lineRule="auto"/>
        <w:ind w:left="720"/>
      </w:pPr>
      <w:r/>
      <w:r>
        <w:rPr>
          <w:b/>
        </w:rPr>
        <w:t>Community-led:</w:t>
      </w:r>
      <w:r>
        <w:t xml:space="preserve"> The plaque was unveiled by André Portasio and backed by Lambeth Council and local organisers; it celebrates O’Grady’s roots and community work. </w:t>
      </w:r>
      <w:r/>
    </w:p>
    <w:p>
      <w:pPr>
        <w:pStyle w:val="ListBullet"/>
        <w:spacing w:line="240" w:lineRule="auto"/>
        <w:ind w:left="720"/>
      </w:pPr>
      <w:r/>
      <w:r>
        <w:rPr>
          <w:b/>
        </w:rPr>
        <w:t>Emotionally resonant:</w:t>
      </w:r>
      <w:r>
        <w:t xml:space="preserve"> Dozens attended, including fellow performers and activists, bringing laughter and tears; the ceremony felt warm and intimate. </w:t>
      </w:r>
      <w:r/>
    </w:p>
    <w:p>
      <w:pPr>
        <w:pStyle w:val="ListBullet"/>
        <w:spacing w:line="240" w:lineRule="auto"/>
        <w:ind w:left="720"/>
      </w:pPr>
      <w:r/>
      <w:r>
        <w:rPr>
          <w:b/>
        </w:rPr>
        <w:t>Legacy in theatre:</w:t>
      </w:r>
      <w:r>
        <w:t xml:space="preserve"> O’Grady and his Lily Savage persona are also the subject of a new play, Savage, set to premiere and tour from 2027. </w:t>
      </w:r>
      <w:r/>
    </w:p>
    <w:p>
      <w:pPr>
        <w:pStyle w:val="ListBullet"/>
        <w:spacing w:line="240" w:lineRule="auto"/>
        <w:ind w:left="720"/>
      </w:pPr>
      <w:r/>
      <w:r>
        <w:rPr>
          <w:b/>
        </w:rPr>
        <w:t>Sensory note:</w:t>
      </w:r>
      <w:r>
        <w:t xml:space="preserve"> The moment was described as heartfelt and celebratory, with the plaque’s colours catching the afternoon light.</w:t>
      </w:r>
      <w:r/>
      <w:r/>
    </w:p>
    <w:p>
      <w:pPr>
        <w:pStyle w:val="Heading2"/>
      </w:pPr>
      <w:r>
        <w:t>A bright honour where it began</w:t>
      </w:r>
      <w:r/>
    </w:p>
    <w:p>
      <w:r/>
      <w:r>
        <w:t>There’s something quietly powerful about putting a permanent, colourful marker where a life took shape, and that’s exactly what happened outside Victoria Mansions in Vauxhall. The rainbow plaque sits where O’Grady lived between 1985 and 1995, a decade when he honed his stagecraft and developed Lily Savage’s razor-edged humour. André Portasio, his widower, led the unveiling, and you could almost feel the community’s pride as people gathered to remember him.</w:t>
      </w:r>
      <w:r/>
    </w:p>
    <w:p>
      <w:r/>
      <w:r>
        <w:t>According to Lambeth’s local announcements, this wasn’t a high-gloss celebrity stunt but a grassroots recognition, the kind that comes from neighbours and local groups who watched a talent grow. For Elton-like flash it isn’t , it’s warmer, more domestic; the plaque’s colours looked bright against the building’s bricks, and the moment felt intimate.</w:t>
      </w:r>
      <w:r/>
    </w:p>
    <w:p>
      <w:pPr>
        <w:pStyle w:val="Heading2"/>
      </w:pPr>
      <w:r>
        <w:t>Why Vauxhall matters to the legacy</w:t>
      </w:r>
      <w:r/>
    </w:p>
    <w:p>
      <w:r/>
      <w:r>
        <w:t>Paul O’Grady’s rise wasn’t overnight. Living in Vauxhall offered him a stage , not just on television but in local clubs, pubs and among friends , where Lily Savage could be sharpened and rehearsed in front of real crowds. André Portasio wrote that Victoria Mansions was more than a home; it was the place where he found his voice. That roots-based recognition is meaningful because it connects the public persona back to a neighbourhood that shaped him.</w:t>
      </w:r>
      <w:r/>
    </w:p>
    <w:p>
      <w:r/>
      <w:r>
        <w:t>It’s also the sort of plaque that signals to residents and visitors that LGBTQ+ histories are part of the area’s fabric. Lambeth Council’s involvement shows local authorities increasingly want to honour queer figures where they lived, which is important for younger people walking past and seeing themselves reflected in place.</w:t>
      </w:r>
      <w:r/>
    </w:p>
    <w:p>
      <w:pPr>
        <w:pStyle w:val="Heading2"/>
      </w:pPr>
      <w:r>
        <w:t>A gathering of allies, performers and fans</w:t>
      </w:r>
      <w:r/>
    </w:p>
    <w:p>
      <w:r/>
      <w:r>
        <w:t>The unveiling brought together a varied crowd: fellow drag stars, campaigners and pop figures shared memories and laughter. Names included notable performers and activists who spoke about O’Grady’s wit, generosity and outspoken support for community causes. There was a genuine mix of celebration and tenderness , the kind of ceremony that made people smile before they wiped away a tear.</w:t>
      </w:r>
      <w:r/>
    </w:p>
    <w:p>
      <w:r/>
      <w:r>
        <w:t>Such scenes underline how public memory can be both personal and communal. People turned up to pay respects, swap stories and stand beneath a symbol that reads as both tribute and reminder of the fights he chose to back.</w:t>
      </w:r>
      <w:r/>
    </w:p>
    <w:p>
      <w:pPr>
        <w:pStyle w:val="Heading2"/>
      </w:pPr>
      <w:r>
        <w:t>From plaque to play: the story continues on stage</w:t>
      </w:r>
      <w:r/>
    </w:p>
    <w:p>
      <w:r/>
      <w:r>
        <w:t>If the plaque anchors O’Grady to place, theatre will carry his voice forward. A new play, Savage, inspired by his life and the Lily Savage persona, is due to premiere at Curve Leicester in February 2027 before touring and transferring to the West End. Theatre listings and company press note the production will star Danny Beard and is written by Jonathan Harvey, promising a comedic yet tender look at a complicated, brilliant performer.</w:t>
      </w:r>
      <w:r/>
    </w:p>
    <w:p>
      <w:r/>
      <w:r>
        <w:t>For fans and newcomers alike, the play offers another way to explore his wit and politics, while the plaque gives a physical stop on any pilgrimage. Together they map a legacy across both public space and cultural stages.</w:t>
      </w:r>
      <w:r/>
    </w:p>
    <w:p>
      <w:pPr>
        <w:pStyle w:val="Heading2"/>
      </w:pPr>
      <w:r>
        <w:t>How to visit respectfully , and what to expect</w:t>
      </w:r>
      <w:r/>
    </w:p>
    <w:p>
      <w:r/>
      <w:r>
        <w:t>If you plan to see the plaque, remember it’s outside a residential block. Keep visits brief and considerate, especially if residents are around. Take a photo, but avoid blocking entrances or making loud disturbances. And if you’re curious about the theatre piece, watch listings for tour dates , tickets will likely be in demand as interest grows.</w:t>
      </w:r>
      <w:r/>
    </w:p>
    <w:p>
      <w:r/>
      <w:r>
        <w:t>Little acts , a quiet visit, reading up on his shows, catching the play , keep a legacy alive in ways that feel proper to his life: public, mischievous and kind.</w:t>
      </w:r>
      <w:r/>
    </w:p>
    <w:p>
      <w:r/>
      <w:r>
        <w:t>It's a small change that keeps a big laugh and a fierce voice alive on the streets that shaped him.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11">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[6]</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https://www.attitude.co.uk/culture/paul-ogrady-rainbow-plaque-outside-london-home-527010/</w:t>
        </w:r>
      </w:hyperlink>
      <w:r>
        <w:t xml:space="preserve"> - Please view link - unable to able to access data</w:t>
      </w:r>
      <w:r/>
    </w:p>
    <w:p>
      <w:pPr>
        <w:pStyle w:val="ListNumber"/>
        <w:spacing w:line="240" w:lineRule="auto"/>
        <w:ind w:left="720"/>
      </w:pPr>
      <w:r/>
      <w:hyperlink r:id="rId11">
        <w:r>
          <w:rPr>
            <w:color w:val="0000EE"/>
            <w:u w:val="single"/>
          </w:rPr>
          <w:t>https://www.itv.com/news/granada/2026-06-16/paul-ogradys-life-and-alter-ego-to-be-celebrated-in-new-stage-comedy</w:t>
        </w:r>
      </w:hyperlink>
      <w:r>
        <w:t xml:space="preserve"> - A new comedy and drag show, 'SAVAGE', celebrating the life of Paul O'Grady and his alter ego Lily Savage, is set to premiere in 2027. Written by Jonathan Harvey and starring Danny Beard, the play follows O'Grady's journey from Merseyside to London's club scene, exploring the creation of Lily Savage. The production will be directed by Nikolai Foster and will tour various UK venues before heading to London's West End. Tickets are available from 16 June 2026. (</w:t>
      </w:r>
      <w:hyperlink r:id="rId16">
        <w:r>
          <w:rPr>
            <w:color w:val="0000EE"/>
            <w:u w:val="single"/>
          </w:rPr>
          <w:t>itv.com</w:t>
        </w:r>
      </w:hyperlink>
      <w:r>
        <w:t>)</w:t>
      </w:r>
      <w:r/>
    </w:p>
    <w:p>
      <w:pPr>
        <w:pStyle w:val="ListNumber"/>
        <w:spacing w:line="240" w:lineRule="auto"/>
        <w:ind w:left="720"/>
      </w:pPr>
      <w:r/>
      <w:hyperlink r:id="rId12">
        <w:r>
          <w:rPr>
            <w:color w:val="0000EE"/>
            <w:u w:val="single"/>
          </w:rPr>
          <w:t>https://www.londontheatre.co.uk/theatre-news/news/new-play-savage-inspired-by-british-icon-lily-savage-to-premiere-in-2027</w:t>
        </w:r>
      </w:hyperlink>
      <w:r>
        <w:t xml:space="preserve"> - Theatre Weekly reports on 'SAVAGE', a new play inspired by Paul O'Grady and his alter ego Lily Savage, set to premiere in 2027. Written by Jonathan Harvey and starring Danny Beard, the play follows O'Grady's journey from Merseyside to London's club scene, exploring the creation of Lily Savage. Directed by Nikolai Foster, the production will tour various UK venues before heading to London's West End. (</w:t>
      </w:r>
      <w:hyperlink r:id="rId17">
        <w:r>
          <w:rPr>
            <w:color w:val="0000EE"/>
            <w:u w:val="single"/>
          </w:rPr>
          <w:t>londontheatre.co.uk</w:t>
        </w:r>
      </w:hyperlink>
      <w:r>
        <w:t>)</w:t>
      </w:r>
      <w:r/>
    </w:p>
    <w:p>
      <w:pPr>
        <w:pStyle w:val="ListNumber"/>
        <w:spacing w:line="240" w:lineRule="auto"/>
        <w:ind w:left="720"/>
      </w:pPr>
      <w:r/>
      <w:hyperlink r:id="rId10">
        <w:r>
          <w:rPr>
            <w:color w:val="0000EE"/>
            <w:u w:val="single"/>
          </w:rPr>
          <w:t>https://love.lambeth.gov.uk/new-rainbow-plaque-announced-for-lambeth/</w:t>
        </w:r>
      </w:hyperlink>
      <w:r>
        <w:t xml:space="preserve"> - Lambeth Council announces a new Rainbow Plaque dedicated to entertainer Paul O'Grady, to be unveiled at his former home in Victoria Mansions, South Lambeth Road. O'Grady lived there from 1985 to 1995, during which he was a key act on London's drag circuit as Lily Savage. The plaque is supported by Lambeth Council in partnership with the London LGBT Forums Network. (</w:t>
      </w:r>
      <w:hyperlink r:id="rId18">
        <w:r>
          <w:rPr>
            <w:color w:val="0000EE"/>
            <w:u w:val="single"/>
          </w:rPr>
          <w:t>love.lambeth.gov.uk</w:t>
        </w:r>
      </w:hyperlink>
      <w:r>
        <w:t>)</w:t>
      </w:r>
      <w:r/>
    </w:p>
    <w:p>
      <w:pPr>
        <w:pStyle w:val="ListNumber"/>
        <w:spacing w:line="240" w:lineRule="auto"/>
        <w:ind w:left="720"/>
      </w:pPr>
      <w:r/>
      <w:hyperlink r:id="rId14">
        <w:r>
          <w:rPr>
            <w:color w:val="0000EE"/>
            <w:u w:val="single"/>
          </w:rPr>
          <w:t>https://www.norwichtheatre.org/whats-on/savage/</w:t>
        </w:r>
      </w:hyperlink>
      <w:r>
        <w:t xml:space="preserve"> - 'SAVAGE', a new play inspired by Paul O'Grady and his alter ego Lily Savage, is scheduled to run at Norwich Theatre from 13 to 17 April 2027. Written by Jonathan Harvey and starring Danny Beard, the play follows O'Grady's journey from Merseyside to London's club scene, exploring the creation of Lily Savage. The production is part of a UK-wide tour before heading to London's West End. (</w:t>
      </w:r>
      <w:hyperlink r:id="rId19">
        <w:r>
          <w:rPr>
            <w:color w:val="0000EE"/>
            <w:u w:val="single"/>
          </w:rPr>
          <w:t>norwichtheatre.org</w:t>
        </w:r>
      </w:hyperlink>
      <w:r>
        <w:t>)</w:t>
      </w:r>
      <w:r/>
    </w:p>
    <w:p>
      <w:pPr>
        <w:pStyle w:val="ListNumber"/>
        <w:spacing w:line="240" w:lineRule="auto"/>
        <w:ind w:left="720"/>
      </w:pPr>
      <w:r/>
      <w:hyperlink r:id="rId13">
        <w:r>
          <w:rPr>
            <w:color w:val="0000EE"/>
            <w:u w:val="single"/>
          </w:rPr>
          <w:t>https://www.curveonline.co.uk/news/savage-a-new-play-based-on-the-life-of-paul-ogrady-to-have-world-premiere-at-curve/</w:t>
        </w:r>
      </w:hyperlink>
      <w:r>
        <w:t xml:space="preserve"> - Curve Theatre announces the world premiere of 'SAVAGE', a new play inspired by Paul O'Grady's life and his alter ego Lily Savage. Written by Jonathan Harvey and starring Danny Beard, the play follows O'Grady's journey from Merseyside to London's club scene, exploring the creation of Lily Savage. Directed by Nikolai Foster, the production will premiere at Curve Leicester on 13 February 2027, prior to London's West End. (</w:t>
      </w:r>
      <w:hyperlink r:id="rId20">
        <w:r>
          <w:rPr>
            <w:color w:val="0000EE"/>
            <w:u w:val="single"/>
          </w:rPr>
          <w:t>curveonline.co.uk</w:t>
        </w:r>
      </w:hyperlink>
      <w:r>
        <w:t>)</w:t>
      </w:r>
      <w:r/>
    </w:p>
    <w:p>
      <w:pPr>
        <w:pStyle w:val="ListNumber"/>
        <w:spacing w:line="240" w:lineRule="auto"/>
        <w:ind w:left="720"/>
      </w:pPr>
      <w:r/>
      <w:hyperlink r:id="rId15">
        <w:r>
          <w:rPr>
            <w:color w:val="0000EE"/>
            <w:u w:val="single"/>
          </w:rPr>
          <w:t>https://www.thelowry.com/savage-a-new-play-by-jonathan-harvey-inspired-by-the-life-of-paul-o-grady-and-starring-danny-beard-to-come-to-lowry-in-march-2027-xpt6</w:t>
        </w:r>
      </w:hyperlink>
      <w:r>
        <w:t xml:space="preserve"> - 'SAVAGE', a new play inspired by Paul O'Grady and his alter ego Lily Savage, is set to be performed at The Lowry in Salford from 23 to 27 March 2027. Written by Jonathan Harvey and starring Danny Beard, the play follows O'Grady's journey from Merseyside to London's club scene, exploring the creation of Lily Savage. Directed by Nikolai Foster, the production is part of a UK-wide tour before heading to London's West End. (</w:t>
      </w:r>
      <w:hyperlink r:id="rId21">
        <w:r>
          <w:rPr>
            <w:color w:val="0000EE"/>
            <w:u w:val="single"/>
          </w:rPr>
          <w:t>thelowry.com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paul-ogrady-rainbow-plaque-outside-london-home-527010/" TargetMode="External"/><Relationship Id="rId10" Type="http://schemas.openxmlformats.org/officeDocument/2006/relationships/hyperlink" Target="https://love.lambeth.gov.uk/new-rainbow-plaque-announced-for-lambeth/" TargetMode="External"/><Relationship Id="rId11" Type="http://schemas.openxmlformats.org/officeDocument/2006/relationships/hyperlink" Target="https://www.itv.com/news/granada/2026-06-16/paul-ogradys-life-and-alter-ego-to-be-celebrated-in-new-stage-comedy" TargetMode="External"/><Relationship Id="rId12" Type="http://schemas.openxmlformats.org/officeDocument/2006/relationships/hyperlink" Target="https://www.londontheatre.co.uk/theatre-news/news/new-play-savage-inspired-by-british-icon-lily-savage-to-premiere-in-2027" TargetMode="External"/><Relationship Id="rId13" Type="http://schemas.openxmlformats.org/officeDocument/2006/relationships/hyperlink" Target="https://www.curveonline.co.uk/news/savage-a-new-play-based-on-the-life-of-paul-ogrady-to-have-world-premiere-at-curve/" TargetMode="External"/><Relationship Id="rId14" Type="http://schemas.openxmlformats.org/officeDocument/2006/relationships/hyperlink" Target="https://www.norwichtheatre.org/whats-on/savage/" TargetMode="External"/><Relationship Id="rId15" Type="http://schemas.openxmlformats.org/officeDocument/2006/relationships/hyperlink" Target="https://www.thelowry.com/savage-a-new-play-by-jonathan-harvey-inspired-by-the-life-of-paul-o-grady-and-starring-danny-beard-to-come-to-lowry-in-march-2027-xpt6" TargetMode="External"/><Relationship Id="rId16" Type="http://schemas.openxmlformats.org/officeDocument/2006/relationships/hyperlink" Target="https://www.itv.com/news/granada/2026-06-16/paul-ogradys-life-and-alter-ego-to-be-celebrated-in-new-stage-comedy?utm_source=openai" TargetMode="External"/><Relationship Id="rId17" Type="http://schemas.openxmlformats.org/officeDocument/2006/relationships/hyperlink" Target="https://www.londontheatre.co.uk/theatre-news/news/new-play-savage-inspired-by-british-icon-lily-savage-to-premiere-in-2027?utm_source=openai" TargetMode="External"/><Relationship Id="rId18" Type="http://schemas.openxmlformats.org/officeDocument/2006/relationships/hyperlink" Target="https://love.lambeth.gov.uk/new-rainbow-plaque-announced-for-lambeth/?utm_source=openai" TargetMode="External"/><Relationship Id="rId19" Type="http://schemas.openxmlformats.org/officeDocument/2006/relationships/hyperlink" Target="https://norwichtheatre.org/whats-on/savage/?utm_source=openai" TargetMode="External"/><Relationship Id="rId20" Type="http://schemas.openxmlformats.org/officeDocument/2006/relationships/hyperlink" Target="https://www.curveonline.co.uk/news/savage-a-new-play-based-on-the-life-of-paul-ogrady-to-have-world-premiere-at-curve/?utm_source=openai" TargetMode="External"/><Relationship Id="rId21" Type="http://schemas.openxmlformats.org/officeDocument/2006/relationships/hyperlink" Target="https://www.thelowry.com/savage-a-new-play-by-jonathan-harvey-inspired-by-the-life-of-paul-o-grady-and-starring-danny-beard-to-come-to-lowry-in-march-2027-xpt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