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Pink Parade Guide for Nice Pride 2026: Where to Join the Riviera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Dive into sunlit celebration, Nice’s Pink Parade returns on 11 July, turning the seafront into a moving festival of music, colour and community; whether you’re local or visiting, here’s what to expect, where to be and how to get the most from Pride on the French Riviera.</w:t>
      </w:r>
      <w:r/>
      <w:r/>
    </w:p>
    <w:p>
      <w:pPr>
        <w:pStyle w:val="ListBullet"/>
        <w:spacing w:line="240" w:lineRule="auto"/>
        <w:ind w:left="720"/>
      </w:pPr>
      <w:r/>
      <w:r>
        <w:rPr>
          <w:b/>
        </w:rPr>
        <w:t>When and where:</w:t>
      </w:r>
      <w:r>
        <w:t xml:space="preserve"> Main gathering at Quai Papacino with departure at 4:00pm; accessible departure from Castel Plage at 4:15pm, finishing at Théâtre de Verdure. </w:t>
      </w:r>
      <w:r/>
    </w:p>
    <w:p>
      <w:pPr>
        <w:pStyle w:val="ListBullet"/>
        <w:spacing w:line="240" w:lineRule="auto"/>
        <w:ind w:left="720"/>
      </w:pPr>
      <w:r/>
      <w:r>
        <w:rPr>
          <w:b/>
        </w:rPr>
        <w:t>Vibe:</w:t>
      </w:r>
      <w:r>
        <w:t xml:space="preserve"> Sea-breezed, high-energy procession with floats, DJs, drag acts and a crowd that’s welcoming and participatory. </w:t>
      </w:r>
      <w:r/>
    </w:p>
    <w:p>
      <w:pPr>
        <w:pStyle w:val="ListBullet"/>
        <w:spacing w:line="240" w:lineRule="auto"/>
        <w:ind w:left="720"/>
      </w:pPr>
      <w:r/>
      <w:r>
        <w:rPr>
          <w:b/>
        </w:rPr>
        <w:t>After-party:</w:t>
      </w:r>
      <w:r>
        <w:t xml:space="preserve"> Free Pink Party from 6:00pm at Théâtre de Verdure with DJs, drag shows, street food and a community village. </w:t>
      </w:r>
      <w:r/>
    </w:p>
    <w:p>
      <w:pPr>
        <w:pStyle w:val="ListBullet"/>
        <w:spacing w:line="240" w:lineRule="auto"/>
        <w:ind w:left="720"/>
      </w:pPr>
      <w:r/>
      <w:r>
        <w:rPr>
          <w:b/>
        </w:rPr>
        <w:t>Practical:</w:t>
      </w:r>
      <w:r>
        <w:t xml:space="preserve"> Bring sunscreen, water and a portable phone charger; donations help keep the event free and improve access. </w:t>
      </w:r>
      <w:r/>
    </w:p>
    <w:p>
      <w:pPr>
        <w:pStyle w:val="ListBullet"/>
        <w:spacing w:line="240" w:lineRule="auto"/>
        <w:ind w:left="720"/>
      </w:pPr>
      <w:r/>
      <w:r>
        <w:rPr>
          <w:b/>
        </w:rPr>
        <w:t>Accessibility note:</w:t>
      </w:r>
      <w:r>
        <w:t xml:space="preserve"> There’s a dedicated accessible parade route and start time, plan to join at Place Guynemer/Castel Plage if you need level access.</w:t>
      </w:r>
      <w:r/>
      <w:r/>
    </w:p>
    <w:p>
      <w:pPr>
        <w:pStyle w:val="Heading2"/>
      </w:pPr>
      <w:r>
        <w:t>Why Nice feels made for Pride this summer</w:t>
      </w:r>
      <w:r/>
    </w:p>
    <w:p>
      <w:r/>
      <w:r>
        <w:t>Nice brings a particular kind of glamour to Pride: palm-lined boulevards, bright Mediterranean light and a seafront that already invites lingering. The Pink Parade turns those familiar streets into a continuous, moving party, where the promenade feels less like a route and more like a stage. Locals and visitors alike find themselves swept up; there’s an immediacy to the celebration that makes it hard to stay on the sidelines.</w:t>
      </w:r>
      <w:r/>
    </w:p>
    <w:p>
      <w:r/>
      <w:r>
        <w:t>This year’s theme, “THE FUTURE WILL BE QUEER”, underscored across the programme, feels less like a headline and more like an invitation, to visibility, to continuity and to belonging. Expect costumes and comfortable outfits side-by-side; the heart of the day is participation, not performance.</w:t>
      </w:r>
      <w:r/>
    </w:p>
    <w:p>
      <w:pPr>
        <w:pStyle w:val="Heading2"/>
      </w:pPr>
      <w:r>
        <w:t>The route, timings and how to plan your arrival</w:t>
      </w:r>
      <w:r/>
    </w:p>
    <w:p>
      <w:r/>
      <w:r>
        <w:t>The main congregation point is Quai Papacino, with departure at 4:00pm and the procession moving towards Quai Lunel. If you need accessible arrangements, there’s a separate start at Place Guynemer with a route down Quai des États-Unis and along the Promenade des Anglais, leaving Castel Plage at 4:15pm and also finishing at Théâtre de Verdure.</w:t>
      </w:r>
      <w:r/>
    </w:p>
    <w:p>
      <w:r/>
      <w:r>
        <w:t>Arrive early if you want a clear spot along the route or to catch the pre-parade atmosphere around the port. If you’re joining the accessible parade, factor in the slightly later departure and head to Place Guynemer. Public transport and walking are the easiest options on the day, roads will be lively and some closures are likely.</w:t>
      </w:r>
      <w:r/>
    </w:p>
    <w:p>
      <w:pPr>
        <w:pStyle w:val="Heading2"/>
      </w:pPr>
      <w:r>
        <w:t>What happens when the parade reaches Théâtre de Verdure</w:t>
      </w:r>
      <w:r/>
    </w:p>
    <w:p>
      <w:r/>
      <w:r>
        <w:t>Reaching Théâtre de Verdure doesn’t mean the energy drops, it amplifies. From 6:00pm the free Pink Party starts, with DJs spinning, drag shows on stage, food and drink stalls and a community village where local groups and charities share information. It’s a compact festival vibe: dance floors under the pines, laughter spilling into the night, and a crowd that keeps the momentum going.</w:t>
      </w:r>
      <w:r/>
    </w:p>
    <w:p>
      <w:r/>
      <w:r>
        <w:t>The party is self-funded, so small donations on the day help keep it free and accessible for everyone. If faster entry or small perks are offered for contributors, that can be worth doing if you want to skip queues and support the event.</w:t>
      </w:r>
      <w:r/>
    </w:p>
    <w:p>
      <w:pPr>
        <w:pStyle w:val="Heading2"/>
      </w:pPr>
      <w:r>
        <w:t>Safety, comfort and joining in without fuss</w:t>
      </w:r>
      <w:r/>
    </w:p>
    <w:p>
      <w:r/>
      <w:r>
        <w:t>Nice in July can be warm, but the harbour and sea breeze temper the heat, still, sunscreen and water are essentials. Footwear that can handle cobbles and standing for long stretches will make the day easier; a small backpack or bum bag keeps hands free for dancing, photos and spontaneous confetti.</w:t>
      </w:r>
      <w:r/>
    </w:p>
    <w:p>
      <w:r/>
      <w:r>
        <w:t>Look after friends and strangers alike: Pride crowds are joyful but dense, so pick a meeting spot before you get swept along. If you’re travelling with someone who needs quieter space or shade, identify calmer side streets or the accessible parade area as retreats. And yes, your phone battery will thank you for a charger.</w:t>
      </w:r>
      <w:r/>
    </w:p>
    <w:p>
      <w:pPr>
        <w:pStyle w:val="Heading2"/>
      </w:pPr>
      <w:r>
        <w:t>What the Pink Parade means beyond the spectacle</w:t>
      </w:r>
      <w:r/>
    </w:p>
    <w:p>
      <w:r/>
      <w:r>
        <w:t>There’s spectacle, obviously, floats, performers and DJs turning corners into mini dancefloors, but the Pink Parade matters because it turns an entire city into a shared act of visibility. Nice’s summer light and seaside charm amplify that feeling: tourists slide into the crowd, locals join in, and for a few hours the city isn’t just hosting Pride, it becomes Pride.</w:t>
      </w:r>
      <w:r/>
    </w:p>
    <w:p>
      <w:r/>
      <w:r>
        <w:t>Expect to come away with memories not because of one headline moment, but because the whole city was transformed. It’s a reminder that public celebration still has power: to make space, to insist on belonging, and to do it with a sense of fun and style.</w:t>
      </w:r>
      <w:r/>
    </w:p>
    <w:p>
      <w:r/>
      <w:r>
        <w:t>It's a small change that can make every visit to Nice feel a bit more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https://riviera-buzz.com/pink-parade-nice-pride-2026/</w:t>
        </w:r>
      </w:hyperlink>
      <w:r>
        <w:t xml:space="preserve"> - Please view link - unable to able to access data</w:t>
      </w:r>
      <w:r/>
    </w:p>
    <w:p>
      <w:pPr>
        <w:pStyle w:val="ListNumber"/>
        <w:spacing w:line="240" w:lineRule="auto"/>
        <w:ind w:left="720"/>
      </w:pPr>
      <w:r/>
      <w:hyperlink r:id="rId10">
        <w:r>
          <w:rPr>
            <w:color w:val="0000EE"/>
            <w:u w:val="single"/>
          </w:rPr>
          <w:t>https://www.explorenicecotedazur.com/en/event/pink-parade/</w:t>
        </w:r>
      </w:hyperlink>
      <w:r>
        <w:t xml:space="preserve"> - The Pink Parade in Nice is scheduled for Saturday, 11 July 2026, starting at 3:30 pm from the Port of Nice (Quai Papacino). The theme for this year's event is "The future will be queer," aiming to celebrate and advocate for LGBTQ+ rights and visibility. The parade will feature musical and festive elements, including DJ sets, and will conclude at the Théâtre de Verdure, where a Pink Party will commence at 6 pm, offering performances, drag shows, and community engagement activities. The event is free and open to all, inviting the community to celebrate love in all its forms.</w:t>
      </w:r>
      <w:r/>
    </w:p>
    <w:p>
      <w:pPr>
        <w:pStyle w:val="ListNumber"/>
        <w:spacing w:line="240" w:lineRule="auto"/>
        <w:ind w:left="720"/>
      </w:pPr>
      <w:r/>
      <w:hyperlink r:id="rId12">
        <w:r>
          <w:rPr>
            <w:color w:val="0000EE"/>
            <w:u w:val="single"/>
          </w:rPr>
          <w:t>https://www.gay-prides.com/europe/nice-pride.html</w:t>
        </w:r>
      </w:hyperlink>
      <w:r>
        <w:t xml:space="preserve"> - Nice's Pink Parade, also known as Nice Pride, is an annual event that transforms the city into a vibrant celebration of LGBTQ+ identity and freedom. The parade typically features a mix of activism and seaside fun, with participants marching along the Promenade des Anglais. The event is known for its Mediterranean elegance, attracting both local residents and international visitors. The LGBTQ+ community in Nice has deep roots in France's broader fight for rights, evolving from early activist marches in Paris into a thriving local scene. The parade is a highlight of the city's summer festivities, blending French elegance with global queer culture through drag shows, art installations, and beachside rallies.</w:t>
      </w:r>
      <w:r/>
    </w:p>
    <w:p>
      <w:pPr>
        <w:pStyle w:val="ListNumber"/>
        <w:spacing w:line="240" w:lineRule="auto"/>
        <w:ind w:left="720"/>
      </w:pPr>
      <w:r/>
      <w:hyperlink r:id="rId13">
        <w:r>
          <w:rPr>
            <w:color w:val="0000EE"/>
            <w:u w:val="single"/>
          </w:rPr>
          <w:t>https://qlist.app/events/Nice/Pink-Parade-Nice-Nice-Pride-2026/25366</w:t>
        </w:r>
      </w:hyperlink>
      <w:r>
        <w:t xml:space="preserve"> - The Pink Parade in Nice is an annual LGBTQ+ Pride march that takes place along the seafront, starting at Port de Nice (Quai Papacino) and proceeding along the Promenade des Anglais before finishing at Théâtre de Verdure. Organised by AGLAE since 2004, the event centres on queer visibility, rights, and the vibrant energy of the Riviera. This year's theme is "Le futur sera Queer." After the march, the free open-air Pink Party at Théâtre de Verdure will feature DJs, drag performers, live music, food trucks, and an associative village with local LGBTQ+ groups and allies. The entire day focuses on community, visibility, and celebration in the heart of Nice.</w:t>
      </w:r>
      <w:r/>
    </w:p>
    <w:p>
      <w:pPr>
        <w:pStyle w:val="ListNumber"/>
        <w:spacing w:line="240" w:lineRule="auto"/>
        <w:ind w:left="720"/>
      </w:pPr>
      <w:r/>
      <w:hyperlink r:id="rId14">
        <w:r>
          <w:rPr>
            <w:color w:val="0000EE"/>
            <w:u w:val="single"/>
          </w:rPr>
          <w:t>https://www.gaytravel4u.com/event/nice-pink-parade-gay-pride/</w:t>
        </w:r>
      </w:hyperlink>
      <w:r>
        <w:t xml:space="preserve"> - The Pink Parade, also known as Nice Gay Pride, is an annual event held in the stunning resort town of Nice on the Côte d'Azur in France. The parade has been drawing large crowds every July since 2004, celebrating LGBTQ+ rights and visibility. The event typically features top DJs, the parade itself, and a Pink Drink Party. Visitors are encouraged to plan ahead, as Nice becomes quite busy during the Pink Parade. Booking accommodations early is recommended to secure the best deals and save up to 70%. The Pink Parade is a highlight of Nice's summer festivities, offering a vibrant and inclusive atmosphere for all attendees.</w:t>
      </w:r>
      <w:r/>
    </w:p>
    <w:p>
      <w:pPr>
        <w:pStyle w:val="ListNumber"/>
        <w:spacing w:line="240" w:lineRule="auto"/>
        <w:ind w:left="720"/>
      </w:pPr>
      <w:r/>
      <w:hyperlink r:id="rId15">
        <w:r>
          <w:rPr>
            <w:color w:val="0000EE"/>
            <w:u w:val="single"/>
          </w:rPr>
          <w:t>https://www.patroc.com/gay/nice/d/gay-pride.html</w:t>
        </w:r>
      </w:hyperlink>
      <w:r>
        <w:t xml:space="preserve"> - Nice Gay Pride, also known as the Pink Parade, is scheduled for Saturday, 11 July 2026. The parade will begin at 3:30 pm or 4:00 pm through the centre of Nice. The event is organised by AGLAE - Azur et Diversités. The Pink Parade is a significant event in Nice, celebrating LGBTQ+ rights and visibility. The parade route and exact timings are yet to be confirmed, but it is expected to be a vibrant and inclusive celebration of love and diversity.</w:t>
      </w:r>
      <w:r/>
    </w:p>
    <w:p>
      <w:pPr>
        <w:pStyle w:val="ListNumber"/>
        <w:spacing w:line="240" w:lineRule="auto"/>
        <w:ind w:left="720"/>
      </w:pPr>
      <w:r/>
      <w:hyperlink r:id="rId11">
        <w:r>
          <w:rPr>
            <w:color w:val="0000EE"/>
            <w:u w:val="single"/>
          </w:rPr>
          <w:t>https://provence-alpes-cotedazur.com/que-faire/sortir/toutes-les-sorties/pink-parade-nice-fr-6551482/</w:t>
        </w:r>
      </w:hyperlink>
      <w:r>
        <w:t xml:space="preserve"> - The Pink Parade in Nice is scheduled for Saturday, 11 July 2026, starting at 3:30 pm from the Port of Nice (Quai Papacino). The theme for this year's event is "The future will be queer," aiming to celebrate and advocate for LGBTQ+ rights and visibility. The parade will feature musical and festive elements, including DJ sets, and will conclude at the Théâtre de Verdure, where a Pink Party will commence at 6 pm, offering performances, drag shows, and community engagement activities. The event is free and open to all, inviting the community to celebrate love in all its 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iviera-buzz.com/pink-parade-nice-pride-2026/" TargetMode="External"/><Relationship Id="rId10" Type="http://schemas.openxmlformats.org/officeDocument/2006/relationships/hyperlink" Target="https://www.explorenicecotedazur.com/en/event/pink-parade/" TargetMode="External"/><Relationship Id="rId11" Type="http://schemas.openxmlformats.org/officeDocument/2006/relationships/hyperlink" Target="https://provence-alpes-cotedazur.com/que-faire/sortir/toutes-les-sorties/pink-parade-nice-fr-6551482/" TargetMode="External"/><Relationship Id="rId12" Type="http://schemas.openxmlformats.org/officeDocument/2006/relationships/hyperlink" Target="https://www.gay-prides.com/europe/nice-pride.html" TargetMode="External"/><Relationship Id="rId13" Type="http://schemas.openxmlformats.org/officeDocument/2006/relationships/hyperlink" Target="https://qlist.app/events/Nice/Pink-Parade-Nice-Nice-Pride-2026/25366" TargetMode="External"/><Relationship Id="rId14" Type="http://schemas.openxmlformats.org/officeDocument/2006/relationships/hyperlink" Target="https://www.gaytravel4u.com/event/nice-pink-parade-gay-pride/" TargetMode="External"/><Relationship Id="rId15" Type="http://schemas.openxmlformats.org/officeDocument/2006/relationships/hyperlink" Target="https://www.patroc.com/gay/nice/d/gay-prid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